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C59F6" w14:textId="077167F2" w:rsidR="00975A16" w:rsidRPr="00026523" w:rsidRDefault="00CE119E" w:rsidP="00975A16">
      <w:pPr>
        <w:jc w:val="both"/>
        <w:rPr>
          <w:rFonts w:ascii="Arial" w:hAnsi="Arial" w:cs="Arial"/>
          <w:b/>
          <w:i/>
          <w:sz w:val="18"/>
          <w:szCs w:val="18"/>
        </w:rPr>
      </w:pPr>
      <w:r w:rsidRPr="00026523">
        <w:rPr>
          <w:rFonts w:ascii="Arial" w:hAnsi="Arial" w:cs="Arial"/>
          <w:b/>
          <w:i/>
          <w:sz w:val="18"/>
          <w:szCs w:val="18"/>
        </w:rPr>
        <w:t xml:space="preserve">Załącznik nr 2 </w:t>
      </w:r>
      <w:r w:rsidR="00975A16" w:rsidRPr="00026523">
        <w:rPr>
          <w:rFonts w:ascii="Arial" w:hAnsi="Arial" w:cs="Arial"/>
          <w:b/>
          <w:i/>
          <w:sz w:val="18"/>
          <w:szCs w:val="18"/>
        </w:rPr>
        <w:t>do SIWZ</w:t>
      </w:r>
      <w:r w:rsidR="00975A16" w:rsidRPr="00026523">
        <w:rPr>
          <w:rFonts w:ascii="Arial" w:hAnsi="Arial" w:cs="Arial"/>
          <w:i/>
          <w:sz w:val="18"/>
          <w:szCs w:val="18"/>
        </w:rPr>
        <w:t xml:space="preserve"> </w:t>
      </w:r>
    </w:p>
    <w:p w14:paraId="54040623" w14:textId="77777777" w:rsidR="00975A16" w:rsidRPr="00026523" w:rsidRDefault="00975A16" w:rsidP="00975A16">
      <w:pPr>
        <w:spacing w:line="360" w:lineRule="auto"/>
        <w:jc w:val="center"/>
        <w:rPr>
          <w:rFonts w:ascii="Arial" w:hAnsi="Arial" w:cs="Arial"/>
          <w:b/>
          <w:kern w:val="32"/>
          <w:sz w:val="18"/>
          <w:szCs w:val="18"/>
          <w:u w:val="single"/>
        </w:rPr>
      </w:pPr>
      <w:r w:rsidRPr="00026523">
        <w:rPr>
          <w:rFonts w:ascii="Arial" w:hAnsi="Arial" w:cs="Arial"/>
          <w:b/>
          <w:kern w:val="32"/>
          <w:sz w:val="18"/>
          <w:szCs w:val="18"/>
          <w:u w:val="single"/>
        </w:rPr>
        <w:t>FORMULARZ OFERTY</w:t>
      </w:r>
    </w:p>
    <w:p w14:paraId="396C4967" w14:textId="77777777" w:rsidR="00975A16" w:rsidRPr="00026523" w:rsidRDefault="00975A16" w:rsidP="00975A16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026523">
        <w:rPr>
          <w:rFonts w:ascii="Arial" w:hAnsi="Arial" w:cs="Arial"/>
          <w:i/>
          <w:sz w:val="18"/>
          <w:szCs w:val="18"/>
        </w:rPr>
        <w:t>Oznaczenie wykonawcy – pełne nazwy wykonawcy/ów składających ofertę</w:t>
      </w:r>
    </w:p>
    <w:p w14:paraId="0A48C259" w14:textId="77777777" w:rsidR="00975A16" w:rsidRPr="00026523" w:rsidRDefault="00975A16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ind w:right="4250"/>
        <w:rPr>
          <w:rFonts w:ascii="Arial" w:hAnsi="Arial" w:cs="Arial"/>
          <w:sz w:val="18"/>
          <w:szCs w:val="18"/>
        </w:rPr>
      </w:pPr>
    </w:p>
    <w:p w14:paraId="24548037" w14:textId="77777777" w:rsidR="00975A16" w:rsidRPr="00026523" w:rsidRDefault="00975A16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ind w:right="4250"/>
        <w:rPr>
          <w:rFonts w:ascii="Arial" w:hAnsi="Arial" w:cs="Arial"/>
          <w:sz w:val="18"/>
          <w:szCs w:val="18"/>
        </w:rPr>
      </w:pPr>
    </w:p>
    <w:p w14:paraId="6C7B973F" w14:textId="77777777" w:rsidR="00CE119E" w:rsidRPr="00026523" w:rsidRDefault="00CE119E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ind w:right="4250"/>
        <w:rPr>
          <w:rFonts w:ascii="Arial" w:hAnsi="Arial" w:cs="Arial"/>
          <w:sz w:val="18"/>
          <w:szCs w:val="18"/>
        </w:rPr>
      </w:pPr>
    </w:p>
    <w:p w14:paraId="58C77414" w14:textId="77777777" w:rsidR="00975A16" w:rsidRPr="00026523" w:rsidRDefault="00975A16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ind w:right="4250"/>
        <w:rPr>
          <w:rFonts w:ascii="Arial" w:hAnsi="Arial" w:cs="Arial"/>
          <w:sz w:val="18"/>
          <w:szCs w:val="18"/>
        </w:rPr>
      </w:pPr>
    </w:p>
    <w:p w14:paraId="0E22EA1A" w14:textId="77777777" w:rsidR="00CE119E" w:rsidRPr="00026523" w:rsidRDefault="00CE119E" w:rsidP="00975A16">
      <w:pPr>
        <w:spacing w:line="360" w:lineRule="auto"/>
        <w:ind w:left="4678"/>
        <w:jc w:val="right"/>
        <w:rPr>
          <w:rFonts w:ascii="Arial" w:hAnsi="Arial" w:cs="Arial"/>
          <w:b/>
          <w:i/>
          <w:sz w:val="18"/>
          <w:szCs w:val="18"/>
        </w:rPr>
      </w:pPr>
    </w:p>
    <w:p w14:paraId="76BD02A5" w14:textId="77777777" w:rsidR="00975A16" w:rsidRPr="00026523" w:rsidRDefault="00975A16" w:rsidP="00975A16">
      <w:pPr>
        <w:spacing w:line="360" w:lineRule="auto"/>
        <w:ind w:left="4678"/>
        <w:jc w:val="right"/>
        <w:rPr>
          <w:rFonts w:ascii="Arial" w:hAnsi="Arial" w:cs="Arial"/>
          <w:b/>
          <w:i/>
          <w:sz w:val="18"/>
          <w:szCs w:val="18"/>
        </w:rPr>
      </w:pPr>
      <w:r w:rsidRPr="00026523">
        <w:rPr>
          <w:rFonts w:ascii="Arial" w:hAnsi="Arial" w:cs="Arial"/>
          <w:b/>
          <w:i/>
          <w:sz w:val="18"/>
          <w:szCs w:val="18"/>
        </w:rPr>
        <w:t>ZAMAWIAJĄCY:</w:t>
      </w:r>
    </w:p>
    <w:p w14:paraId="233EDE51" w14:textId="77777777" w:rsidR="00714583" w:rsidRPr="00026523" w:rsidRDefault="00714583" w:rsidP="00CE119E">
      <w:pPr>
        <w:spacing w:line="360" w:lineRule="auto"/>
        <w:ind w:left="4678"/>
        <w:jc w:val="right"/>
        <w:rPr>
          <w:rFonts w:ascii="Arial" w:hAnsi="Arial" w:cs="Arial"/>
          <w:b/>
          <w:i/>
          <w:sz w:val="18"/>
          <w:szCs w:val="18"/>
        </w:rPr>
      </w:pPr>
      <w:r w:rsidRPr="00026523">
        <w:rPr>
          <w:rFonts w:ascii="Arial" w:hAnsi="Arial" w:cs="Arial"/>
          <w:b/>
          <w:i/>
          <w:sz w:val="18"/>
          <w:szCs w:val="18"/>
        </w:rPr>
        <w:t>Gmina Miasto Chełmno</w:t>
      </w:r>
    </w:p>
    <w:p w14:paraId="4E56D993" w14:textId="3BE0D2A1" w:rsidR="00CE119E" w:rsidRPr="00026523" w:rsidRDefault="00714583" w:rsidP="00CE119E">
      <w:pPr>
        <w:spacing w:line="360" w:lineRule="auto"/>
        <w:ind w:left="4678"/>
        <w:jc w:val="right"/>
        <w:rPr>
          <w:rFonts w:ascii="Arial" w:hAnsi="Arial" w:cs="Arial"/>
          <w:b/>
          <w:i/>
          <w:sz w:val="18"/>
          <w:szCs w:val="18"/>
        </w:rPr>
      </w:pPr>
      <w:r w:rsidRPr="00026523">
        <w:rPr>
          <w:rFonts w:ascii="Arial" w:hAnsi="Arial" w:cs="Arial"/>
          <w:b/>
          <w:i/>
          <w:sz w:val="18"/>
          <w:szCs w:val="18"/>
        </w:rPr>
        <w:t>ul. Dworcowa 1</w:t>
      </w:r>
    </w:p>
    <w:p w14:paraId="5E6EB6BB" w14:textId="74E5C500" w:rsidR="00714583" w:rsidRPr="00026523" w:rsidRDefault="00714583" w:rsidP="00CE119E">
      <w:pPr>
        <w:spacing w:line="360" w:lineRule="auto"/>
        <w:ind w:left="4678"/>
        <w:jc w:val="right"/>
        <w:rPr>
          <w:rFonts w:ascii="Arial" w:hAnsi="Arial" w:cs="Arial"/>
          <w:b/>
          <w:i/>
          <w:sz w:val="18"/>
          <w:szCs w:val="18"/>
        </w:rPr>
      </w:pPr>
      <w:r w:rsidRPr="00026523">
        <w:rPr>
          <w:rFonts w:ascii="Arial" w:hAnsi="Arial" w:cs="Arial"/>
          <w:b/>
          <w:i/>
          <w:sz w:val="18"/>
          <w:szCs w:val="18"/>
        </w:rPr>
        <w:t>86 – 200 Chełmno</w:t>
      </w:r>
    </w:p>
    <w:p w14:paraId="651B7213" w14:textId="77777777" w:rsidR="00975A16" w:rsidRPr="00026523" w:rsidRDefault="00975A16" w:rsidP="00975A1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F43B4F" w14:textId="470B9648" w:rsidR="00975A16" w:rsidRPr="00026523" w:rsidRDefault="00975A16" w:rsidP="00975A16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 xml:space="preserve">Działając w imieniu wymienionego/ych powyżej wykonawcy/ów oferujemy realizację na rzecz Zamawiającego zamówienia pn. </w:t>
      </w:r>
      <w:r w:rsidRPr="00026523">
        <w:rPr>
          <w:rFonts w:ascii="Arial" w:hAnsi="Arial" w:cs="Arial"/>
          <w:b/>
          <w:sz w:val="18"/>
          <w:szCs w:val="18"/>
        </w:rPr>
        <w:t>„</w:t>
      </w:r>
      <w:r w:rsidRPr="00026523">
        <w:rPr>
          <w:rFonts w:ascii="Arial" w:hAnsi="Arial" w:cs="Arial"/>
          <w:sz w:val="18"/>
          <w:szCs w:val="18"/>
        </w:rPr>
        <w:t xml:space="preserve">UBEZPIECZENIE MIENIA, ODPOWIEDZIALNOŚCI CYWILNEJ ORAZ UBEZPIECZENIA KOMUNIKACYJNE </w:t>
      </w:r>
      <w:r w:rsidR="00A31DA6" w:rsidRPr="00026523">
        <w:rPr>
          <w:rFonts w:ascii="Arial" w:hAnsi="Arial" w:cs="Arial"/>
          <w:sz w:val="18"/>
          <w:szCs w:val="18"/>
        </w:rPr>
        <w:t>GMINY MIASTO CHEŁMNO</w:t>
      </w:r>
      <w:r w:rsidRPr="00026523">
        <w:rPr>
          <w:rFonts w:ascii="Arial" w:hAnsi="Arial" w:cs="Arial"/>
          <w:sz w:val="18"/>
          <w:szCs w:val="18"/>
        </w:rPr>
        <w:t xml:space="preserve">” proponując składkę ubezpieczeniową ustaloną zgodnie </w:t>
      </w:r>
      <w:r w:rsidRPr="00026523">
        <w:rPr>
          <w:rFonts w:ascii="Arial" w:hAnsi="Arial" w:cs="Arial"/>
          <w:sz w:val="18"/>
          <w:szCs w:val="18"/>
        </w:rPr>
        <w:br/>
        <w:t xml:space="preserve">z wymogami opracowanej przez Zamawiającego Specyfikacji Istotnych Warunków Zamówienia (dalej SIWZ) </w:t>
      </w:r>
      <w:r w:rsidRPr="00026523">
        <w:rPr>
          <w:rFonts w:ascii="Arial" w:hAnsi="Arial" w:cs="Arial"/>
          <w:sz w:val="18"/>
          <w:szCs w:val="18"/>
        </w:rPr>
        <w:br/>
        <w:t>i określoną w części szczegółowej Formularza Oferty.</w:t>
      </w:r>
    </w:p>
    <w:p w14:paraId="7C9441ED" w14:textId="77777777" w:rsidR="00975A16" w:rsidRPr="00026523" w:rsidRDefault="00975A16" w:rsidP="00975A16">
      <w:pPr>
        <w:tabs>
          <w:tab w:val="left" w:pos="36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 xml:space="preserve">W przypadku wybrania naszej oferty umowy ubezpieczenia zostaną zawarte na warunkach określonych </w:t>
      </w:r>
      <w:r w:rsidRPr="00026523">
        <w:rPr>
          <w:rFonts w:ascii="Arial" w:hAnsi="Arial" w:cs="Arial"/>
          <w:sz w:val="18"/>
          <w:szCs w:val="18"/>
        </w:rPr>
        <w:br/>
        <w:t xml:space="preserve">w Załączniku nr 1 do SIWZ – Opis Przedmiotu Zamówienia. W pozostałych kwestiach proponujemy, aby miały zastosowanie Ogólne (Szczególne) Warunki Ubezpieczenia załączone do oferty. Jeżeli załączone Ogólne (Szczególne) Warunki Ubezpieczenia odbiegają od warunków ubezpieczenia określonych w SIWZ lub są z nią sprzeczne, za wiążące uznajemy warunki określone w SIWZ. Jednocześnie zobowiązujemy się uwzględnić </w:t>
      </w:r>
      <w:r w:rsidRPr="00026523">
        <w:rPr>
          <w:rFonts w:ascii="Arial" w:hAnsi="Arial" w:cs="Arial"/>
          <w:sz w:val="18"/>
          <w:szCs w:val="18"/>
        </w:rPr>
        <w:br/>
        <w:t>w zawartych umowach postanowienia klauzul dodatkowych wymaganych w SIWZ dla poszczególnych ubezpieczeń.</w:t>
      </w:r>
    </w:p>
    <w:p w14:paraId="5EB22771" w14:textId="77777777" w:rsidR="00975A16" w:rsidRPr="00026523" w:rsidRDefault="00975A16" w:rsidP="00975A16">
      <w:pPr>
        <w:tabs>
          <w:tab w:val="left" w:pos="36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29133E8" w14:textId="77777777" w:rsidR="00A31DA6" w:rsidRPr="00026523" w:rsidRDefault="00A31DA6" w:rsidP="00975A16">
      <w:pPr>
        <w:tabs>
          <w:tab w:val="left" w:pos="36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A00E1D" w14:textId="77777777" w:rsidR="00975A16" w:rsidRPr="00026523" w:rsidRDefault="00975A16" w:rsidP="00975A16">
      <w:pPr>
        <w:tabs>
          <w:tab w:val="left" w:pos="36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Uważamy się za związanych złożoną ofertą przez 30 dni od momentu upływu terminu do składania ofert.</w:t>
      </w:r>
      <w:r w:rsidRPr="00026523">
        <w:rPr>
          <w:rFonts w:ascii="Arial" w:hAnsi="Arial" w:cs="Arial"/>
          <w:sz w:val="18"/>
          <w:szCs w:val="18"/>
        </w:rPr>
        <w:br/>
      </w:r>
    </w:p>
    <w:p w14:paraId="64DB249F" w14:textId="77777777" w:rsidR="00975A16" w:rsidRPr="00026523" w:rsidRDefault="00975A16" w:rsidP="00975A16">
      <w:pPr>
        <w:tabs>
          <w:tab w:val="left" w:pos="36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18C605" w14:textId="77777777" w:rsidR="00975A16" w:rsidRPr="00026523" w:rsidRDefault="00975A16" w:rsidP="00975A16">
      <w:pPr>
        <w:tabs>
          <w:tab w:val="left" w:pos="36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F719AFD" w14:textId="77777777" w:rsidR="00975A16" w:rsidRPr="00026523" w:rsidRDefault="00975A16" w:rsidP="00975A16">
      <w:pPr>
        <w:tabs>
          <w:tab w:val="left" w:pos="36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453A857" w14:textId="77777777" w:rsidR="00975A16" w:rsidRPr="00026523" w:rsidRDefault="00975A16" w:rsidP="00975A16">
      <w:pPr>
        <w:tabs>
          <w:tab w:val="left" w:pos="36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86DCF93" w14:textId="77777777" w:rsidR="00975A16" w:rsidRPr="00026523" w:rsidRDefault="00975A16" w:rsidP="00975A16">
      <w:pPr>
        <w:tabs>
          <w:tab w:val="left" w:pos="3600"/>
        </w:tabs>
        <w:spacing w:before="120" w:line="360" w:lineRule="auto"/>
        <w:jc w:val="right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…………………………………………………………………….</w:t>
      </w:r>
    </w:p>
    <w:p w14:paraId="47C0F632" w14:textId="77777777" w:rsidR="00975A16" w:rsidRPr="00026523" w:rsidRDefault="00975A16" w:rsidP="00975A16">
      <w:pPr>
        <w:tabs>
          <w:tab w:val="left" w:pos="3600"/>
        </w:tabs>
        <w:jc w:val="right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(data, podpisy i pieczątki uprawnionych reprezentantów lub</w:t>
      </w:r>
    </w:p>
    <w:p w14:paraId="50B1B40E" w14:textId="77777777" w:rsidR="00975A16" w:rsidRPr="00026523" w:rsidRDefault="00975A16" w:rsidP="00975A16">
      <w:pPr>
        <w:tabs>
          <w:tab w:val="left" w:pos="4140"/>
        </w:tabs>
        <w:jc w:val="right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upełnomocnionych przedstawicieli Wykonawcy)</w:t>
      </w:r>
    </w:p>
    <w:p w14:paraId="4C555966" w14:textId="77777777" w:rsidR="00975A16" w:rsidRPr="00026523" w:rsidRDefault="00975A16" w:rsidP="00975A16">
      <w:pPr>
        <w:spacing w:line="240" w:lineRule="atLeast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* niepotrzebne skreślić</w:t>
      </w:r>
    </w:p>
    <w:p w14:paraId="01536F82" w14:textId="77777777" w:rsidR="00975A16" w:rsidRPr="00026523" w:rsidRDefault="00975A16" w:rsidP="00975A16">
      <w:pPr>
        <w:spacing w:after="240" w:line="336" w:lineRule="auto"/>
        <w:jc w:val="center"/>
        <w:rPr>
          <w:rFonts w:ascii="Arial" w:hAnsi="Arial" w:cs="Arial"/>
          <w:sz w:val="18"/>
          <w:szCs w:val="18"/>
        </w:rPr>
      </w:pPr>
    </w:p>
    <w:p w14:paraId="37810667" w14:textId="77777777" w:rsidR="00A31DA6" w:rsidRPr="00026523" w:rsidRDefault="00A31DA6" w:rsidP="00975A16">
      <w:pPr>
        <w:spacing w:after="240" w:line="336" w:lineRule="auto"/>
        <w:jc w:val="center"/>
        <w:rPr>
          <w:rFonts w:ascii="Arial" w:hAnsi="Arial" w:cs="Arial"/>
          <w:sz w:val="18"/>
          <w:szCs w:val="18"/>
        </w:rPr>
      </w:pPr>
    </w:p>
    <w:p w14:paraId="6BDF5CF4" w14:textId="77777777" w:rsidR="00A31DA6" w:rsidRPr="00026523" w:rsidRDefault="00A31DA6" w:rsidP="00975A16">
      <w:pPr>
        <w:spacing w:after="240" w:line="336" w:lineRule="auto"/>
        <w:jc w:val="center"/>
        <w:rPr>
          <w:rFonts w:ascii="Arial" w:hAnsi="Arial" w:cs="Arial"/>
          <w:sz w:val="18"/>
          <w:szCs w:val="18"/>
        </w:rPr>
      </w:pPr>
    </w:p>
    <w:p w14:paraId="78E96C58" w14:textId="77777777" w:rsidR="00975A16" w:rsidRPr="00026523" w:rsidRDefault="00975A16" w:rsidP="00975A16">
      <w:pPr>
        <w:spacing w:after="240" w:line="336" w:lineRule="auto"/>
        <w:jc w:val="center"/>
        <w:rPr>
          <w:rFonts w:ascii="Arial" w:hAnsi="Arial" w:cs="Arial"/>
          <w:b/>
          <w:sz w:val="18"/>
          <w:szCs w:val="18"/>
          <w:u w:val="single"/>
        </w:rPr>
        <w:sectPr w:rsidR="00975A16" w:rsidRPr="00026523" w:rsidSect="00495A95">
          <w:headerReference w:type="default" r:id="rId8"/>
          <w:footerReference w:type="default" r:id="rId9"/>
          <w:pgSz w:w="11906" w:h="16838"/>
          <w:pgMar w:top="1418" w:right="1418" w:bottom="1418" w:left="1440" w:header="709" w:footer="522" w:gutter="0"/>
          <w:cols w:space="708"/>
          <w:docGrid w:linePitch="360"/>
        </w:sectPr>
      </w:pPr>
      <w:r w:rsidRPr="00026523">
        <w:rPr>
          <w:rFonts w:ascii="Arial" w:hAnsi="Arial" w:cs="Arial"/>
          <w:sz w:val="18"/>
          <w:szCs w:val="18"/>
          <w:u w:val="single"/>
        </w:rPr>
        <w:t>UWAGA: osoba podpisująca ofertę powinna parafować wszystkie strony formularza</w:t>
      </w:r>
      <w:r w:rsidRPr="00026523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2DEE6CEC" w14:textId="77777777" w:rsidR="00975A16" w:rsidRPr="00026523" w:rsidRDefault="00975A16" w:rsidP="00975A16">
      <w:pPr>
        <w:spacing w:after="240" w:line="336" w:lineRule="auto"/>
        <w:jc w:val="center"/>
        <w:rPr>
          <w:rFonts w:ascii="Arial" w:hAnsi="Arial" w:cs="Arial"/>
          <w:b/>
          <w:sz w:val="18"/>
          <w:szCs w:val="18"/>
        </w:rPr>
      </w:pPr>
      <w:r w:rsidRPr="00026523">
        <w:rPr>
          <w:rFonts w:ascii="Arial" w:hAnsi="Arial" w:cs="Arial"/>
          <w:b/>
          <w:sz w:val="18"/>
          <w:szCs w:val="18"/>
        </w:rPr>
        <w:t>FORMULARZ OFERTY</w:t>
      </w:r>
    </w:p>
    <w:p w14:paraId="2ED56FFA" w14:textId="77777777" w:rsidR="00975A16" w:rsidRPr="00026523" w:rsidRDefault="00975A16" w:rsidP="00975A16">
      <w:pPr>
        <w:spacing w:after="60" w:line="360" w:lineRule="auto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026523">
        <w:rPr>
          <w:rFonts w:ascii="Arial" w:hAnsi="Arial" w:cs="Arial"/>
          <w:color w:val="000000"/>
          <w:sz w:val="18"/>
          <w:szCs w:val="18"/>
          <w:u w:val="single"/>
        </w:rPr>
        <w:t>CZĘŚĆ A – WYKONAWCA</w:t>
      </w:r>
    </w:p>
    <w:p w14:paraId="4D35A648" w14:textId="77777777" w:rsidR="00975A16" w:rsidRPr="00026523" w:rsidRDefault="00975A16" w:rsidP="00975A16">
      <w:pPr>
        <w:spacing w:line="336" w:lineRule="auto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 xml:space="preserve">Szczegółowe oznaczenie wykonawcy/ów </w:t>
      </w:r>
    </w:p>
    <w:p w14:paraId="1E38F78B" w14:textId="77777777" w:rsidR="00975A16" w:rsidRPr="00026523" w:rsidRDefault="00975A16" w:rsidP="00975A16">
      <w:pPr>
        <w:spacing w:line="336" w:lineRule="auto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Pełna nazwa wykonawcy/ów z podaniem adresu</w:t>
      </w:r>
    </w:p>
    <w:p w14:paraId="0A7D4BBE" w14:textId="77777777" w:rsidR="00975A16" w:rsidRPr="00026523" w:rsidRDefault="00975A16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rPr>
          <w:rFonts w:ascii="Arial" w:hAnsi="Arial" w:cs="Arial"/>
          <w:sz w:val="18"/>
          <w:szCs w:val="18"/>
        </w:rPr>
      </w:pPr>
    </w:p>
    <w:p w14:paraId="03CF6D00" w14:textId="77777777" w:rsidR="00975A16" w:rsidRPr="00026523" w:rsidRDefault="00975A16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rPr>
          <w:rFonts w:ascii="Arial" w:hAnsi="Arial" w:cs="Arial"/>
          <w:sz w:val="18"/>
          <w:szCs w:val="18"/>
        </w:rPr>
      </w:pPr>
    </w:p>
    <w:p w14:paraId="47955C96" w14:textId="77777777" w:rsidR="00975A16" w:rsidRPr="00026523" w:rsidRDefault="00975A16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rPr>
          <w:rFonts w:ascii="Arial" w:hAnsi="Arial" w:cs="Arial"/>
          <w:sz w:val="18"/>
          <w:szCs w:val="18"/>
        </w:rPr>
      </w:pPr>
    </w:p>
    <w:p w14:paraId="480DBA30" w14:textId="77777777" w:rsidR="00975A16" w:rsidRPr="00026523" w:rsidRDefault="00975A16" w:rsidP="00975A16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</w:p>
    <w:p w14:paraId="51AC9928" w14:textId="77777777" w:rsidR="00975A16" w:rsidRPr="00026523" w:rsidRDefault="00975A16" w:rsidP="00975A16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Lider konsorcjum (dotyczy Wykonawców ubiegających się wspólnie o udzielenie zamówienia)</w:t>
      </w:r>
    </w:p>
    <w:p w14:paraId="657C6593" w14:textId="77777777" w:rsidR="00975A16" w:rsidRPr="00026523" w:rsidRDefault="00975A16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051B4A1" w14:textId="77777777" w:rsidR="00975A16" w:rsidRPr="00026523" w:rsidRDefault="00975A16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98B8AD7" w14:textId="77777777" w:rsidR="00975A16" w:rsidRPr="00026523" w:rsidRDefault="00975A16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95A0171" w14:textId="77777777" w:rsidR="00975A16" w:rsidRPr="00026523" w:rsidRDefault="00975A16" w:rsidP="00975A16">
      <w:pPr>
        <w:spacing w:line="336" w:lineRule="auto"/>
        <w:rPr>
          <w:rFonts w:ascii="Arial" w:hAnsi="Arial" w:cs="Arial"/>
          <w:sz w:val="18"/>
          <w:szCs w:val="18"/>
        </w:rPr>
      </w:pPr>
    </w:p>
    <w:p w14:paraId="1CF633C1" w14:textId="77777777" w:rsidR="00975A16" w:rsidRPr="00026523" w:rsidRDefault="00975A16" w:rsidP="00975A16">
      <w:pPr>
        <w:spacing w:line="336" w:lineRule="auto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Kontakt tel./fax/ e-mail</w:t>
      </w:r>
    </w:p>
    <w:p w14:paraId="2C2C3594" w14:textId="77777777" w:rsidR="00975A16" w:rsidRPr="00026523" w:rsidRDefault="00975A16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rPr>
          <w:rFonts w:ascii="Arial" w:hAnsi="Arial" w:cs="Arial"/>
          <w:sz w:val="18"/>
          <w:szCs w:val="18"/>
        </w:rPr>
      </w:pPr>
    </w:p>
    <w:p w14:paraId="371026AA" w14:textId="77777777" w:rsidR="00975A16" w:rsidRPr="00026523" w:rsidRDefault="00975A16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rPr>
          <w:rFonts w:ascii="Arial" w:hAnsi="Arial" w:cs="Arial"/>
          <w:sz w:val="18"/>
          <w:szCs w:val="18"/>
        </w:rPr>
      </w:pPr>
    </w:p>
    <w:p w14:paraId="01A80E92" w14:textId="77777777" w:rsidR="00975A16" w:rsidRPr="00026523" w:rsidRDefault="00975A16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rPr>
          <w:rFonts w:ascii="Arial" w:hAnsi="Arial" w:cs="Arial"/>
          <w:sz w:val="18"/>
          <w:szCs w:val="18"/>
        </w:rPr>
      </w:pPr>
    </w:p>
    <w:p w14:paraId="27439D1B" w14:textId="77777777" w:rsidR="00975A16" w:rsidRPr="00026523" w:rsidRDefault="00975A16" w:rsidP="00975A16">
      <w:pPr>
        <w:spacing w:line="336" w:lineRule="auto"/>
        <w:rPr>
          <w:rFonts w:ascii="Arial" w:hAnsi="Arial" w:cs="Arial"/>
          <w:sz w:val="18"/>
          <w:szCs w:val="18"/>
        </w:rPr>
      </w:pPr>
    </w:p>
    <w:p w14:paraId="67EED2C6" w14:textId="77777777" w:rsidR="00975A16" w:rsidRPr="00026523" w:rsidRDefault="00975A16" w:rsidP="00975A16">
      <w:pPr>
        <w:spacing w:line="336" w:lineRule="auto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Osoba kontaktowa ze strony wykonawcy tel./fax. / e-mail, stanowisko służbowe</w:t>
      </w:r>
    </w:p>
    <w:p w14:paraId="5018E396" w14:textId="77777777" w:rsidR="00975A16" w:rsidRPr="00026523" w:rsidRDefault="00975A16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rPr>
          <w:rFonts w:ascii="Arial" w:hAnsi="Arial" w:cs="Arial"/>
          <w:sz w:val="18"/>
          <w:szCs w:val="18"/>
        </w:rPr>
      </w:pPr>
    </w:p>
    <w:p w14:paraId="65DFD7FE" w14:textId="77777777" w:rsidR="00975A16" w:rsidRPr="00026523" w:rsidRDefault="00975A16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rPr>
          <w:rFonts w:ascii="Arial" w:hAnsi="Arial" w:cs="Arial"/>
          <w:sz w:val="18"/>
          <w:szCs w:val="18"/>
        </w:rPr>
      </w:pPr>
    </w:p>
    <w:p w14:paraId="576E17B2" w14:textId="77777777" w:rsidR="00975A16" w:rsidRPr="00026523" w:rsidRDefault="00975A16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rPr>
          <w:rFonts w:ascii="Arial" w:hAnsi="Arial" w:cs="Arial"/>
          <w:sz w:val="18"/>
          <w:szCs w:val="18"/>
        </w:rPr>
      </w:pPr>
    </w:p>
    <w:p w14:paraId="358FDB23" w14:textId="77777777" w:rsidR="00975A16" w:rsidRPr="00026523" w:rsidRDefault="00975A16" w:rsidP="00975A16">
      <w:pPr>
        <w:tabs>
          <w:tab w:val="left" w:pos="3600"/>
        </w:tabs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ab/>
      </w:r>
    </w:p>
    <w:p w14:paraId="6AD68E87" w14:textId="77777777" w:rsidR="00975A16" w:rsidRPr="00026523" w:rsidRDefault="00975A16" w:rsidP="00975A16">
      <w:pPr>
        <w:tabs>
          <w:tab w:val="left" w:pos="3600"/>
        </w:tabs>
        <w:spacing w:before="120" w:line="360" w:lineRule="auto"/>
        <w:jc w:val="both"/>
        <w:rPr>
          <w:rFonts w:ascii="Arial" w:hAnsi="Arial" w:cs="Arial"/>
          <w:sz w:val="18"/>
          <w:szCs w:val="18"/>
        </w:rPr>
      </w:pPr>
    </w:p>
    <w:p w14:paraId="4426AF74" w14:textId="77777777" w:rsidR="00975A16" w:rsidRPr="00026523" w:rsidRDefault="00975A16" w:rsidP="00975A16">
      <w:pPr>
        <w:tabs>
          <w:tab w:val="left" w:pos="3600"/>
        </w:tabs>
        <w:spacing w:before="120" w:line="360" w:lineRule="auto"/>
        <w:jc w:val="both"/>
        <w:rPr>
          <w:rFonts w:ascii="Arial" w:hAnsi="Arial" w:cs="Arial"/>
          <w:sz w:val="18"/>
          <w:szCs w:val="18"/>
        </w:rPr>
      </w:pPr>
    </w:p>
    <w:p w14:paraId="1B25C9E3" w14:textId="77777777" w:rsidR="00975A16" w:rsidRPr="00026523" w:rsidRDefault="00975A16" w:rsidP="00975A16">
      <w:pPr>
        <w:tabs>
          <w:tab w:val="left" w:pos="3600"/>
        </w:tabs>
        <w:spacing w:before="120" w:line="360" w:lineRule="auto"/>
        <w:jc w:val="right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…………………………………………………………………….</w:t>
      </w:r>
    </w:p>
    <w:p w14:paraId="13BECDA7" w14:textId="77777777" w:rsidR="00975A16" w:rsidRPr="00026523" w:rsidRDefault="00975A16" w:rsidP="00975A16">
      <w:pPr>
        <w:tabs>
          <w:tab w:val="left" w:pos="3600"/>
        </w:tabs>
        <w:jc w:val="right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(data, podpisy i pieczątki uprawnionych reprezentantów lub</w:t>
      </w:r>
    </w:p>
    <w:p w14:paraId="19E43E63" w14:textId="77777777" w:rsidR="00975A16" w:rsidRPr="00026523" w:rsidRDefault="00975A16" w:rsidP="00975A16">
      <w:pPr>
        <w:tabs>
          <w:tab w:val="left" w:pos="4140"/>
        </w:tabs>
        <w:jc w:val="right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upełnomocnionych przedstawicieli Wykonawcy)</w:t>
      </w:r>
    </w:p>
    <w:p w14:paraId="643A10B6" w14:textId="77777777" w:rsidR="00975A16" w:rsidRPr="00026523" w:rsidRDefault="00975A16" w:rsidP="00975A16">
      <w:pPr>
        <w:tabs>
          <w:tab w:val="left" w:pos="4140"/>
        </w:tabs>
        <w:jc w:val="right"/>
        <w:rPr>
          <w:rFonts w:ascii="Arial" w:hAnsi="Arial" w:cs="Arial"/>
          <w:sz w:val="18"/>
          <w:szCs w:val="18"/>
        </w:rPr>
      </w:pPr>
    </w:p>
    <w:p w14:paraId="22A01187" w14:textId="77777777" w:rsidR="00975A16" w:rsidRPr="00026523" w:rsidRDefault="00975A16" w:rsidP="00975A16">
      <w:pPr>
        <w:spacing w:line="336" w:lineRule="auto"/>
        <w:jc w:val="center"/>
        <w:rPr>
          <w:rFonts w:ascii="Arial" w:hAnsi="Arial" w:cs="Arial"/>
          <w:b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8"/>
      </w:tblGrid>
      <w:tr w:rsidR="00975A16" w:rsidRPr="00026523" w14:paraId="490E8DE6" w14:textId="77777777" w:rsidTr="002F6F34">
        <w:trPr>
          <w:trHeight w:val="1558"/>
          <w:jc w:val="center"/>
        </w:trPr>
        <w:tc>
          <w:tcPr>
            <w:tcW w:w="9212" w:type="dxa"/>
            <w:shd w:val="clear" w:color="auto" w:fill="auto"/>
          </w:tcPr>
          <w:p w14:paraId="71CD21BC" w14:textId="77777777" w:rsidR="00975A16" w:rsidRPr="00026523" w:rsidRDefault="00975A16" w:rsidP="00FD43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>POUCZENIE</w:t>
            </w:r>
          </w:p>
          <w:p w14:paraId="65942441" w14:textId="77777777" w:rsidR="00975A16" w:rsidRPr="00026523" w:rsidRDefault="00975A16" w:rsidP="00FD4355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26523">
              <w:rPr>
                <w:rFonts w:ascii="Arial" w:hAnsi="Arial" w:cs="Arial"/>
                <w:i/>
                <w:sz w:val="18"/>
                <w:szCs w:val="18"/>
              </w:rPr>
              <w:t>Niniejszy formularz należy wypełniać z uwzględnieniem następujących zasad:</w:t>
            </w:r>
          </w:p>
          <w:p w14:paraId="7F3FAE4C" w14:textId="77777777" w:rsidR="00975A16" w:rsidRPr="00026523" w:rsidRDefault="00975A16" w:rsidP="00FD4355">
            <w:pPr>
              <w:spacing w:line="360" w:lineRule="auto"/>
              <w:ind w:left="72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2652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cena powinna wynikać </w:t>
            </w:r>
            <w:r w:rsidRPr="0002652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z iloczynu sum/y ubezpieczenia oraz zaoferowanej zgodnie </w:t>
            </w:r>
            <w:r w:rsidRPr="0002652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>z powyższymi zasadami stawki</w:t>
            </w:r>
            <w:r w:rsidRPr="0002652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 podana z dokładnością do jednego grosza. Zaokrąglenia części ułamkowej grosza dokonuje się zgodnie z zasadami matematycznymi.</w:t>
            </w:r>
          </w:p>
        </w:tc>
      </w:tr>
    </w:tbl>
    <w:p w14:paraId="4E6686CC" w14:textId="77777777" w:rsidR="00975A16" w:rsidRPr="00026523" w:rsidRDefault="00975A16" w:rsidP="00975A16">
      <w:pPr>
        <w:spacing w:line="240" w:lineRule="atLeast"/>
        <w:rPr>
          <w:rFonts w:ascii="Arial" w:hAnsi="Arial" w:cs="Arial"/>
          <w:sz w:val="18"/>
          <w:szCs w:val="18"/>
          <w:u w:val="single"/>
        </w:rPr>
      </w:pPr>
    </w:p>
    <w:p w14:paraId="4E4E1C92" w14:textId="77777777" w:rsidR="00975A16" w:rsidRPr="00026523" w:rsidRDefault="00975A16" w:rsidP="00975A16">
      <w:pPr>
        <w:spacing w:line="240" w:lineRule="atLeast"/>
        <w:rPr>
          <w:rFonts w:ascii="Arial" w:hAnsi="Arial" w:cs="Arial"/>
          <w:color w:val="000000"/>
          <w:sz w:val="18"/>
          <w:szCs w:val="18"/>
          <w:u w:val="single"/>
        </w:rPr>
      </w:pPr>
      <w:r w:rsidRPr="00026523">
        <w:rPr>
          <w:rFonts w:ascii="Arial" w:hAnsi="Arial" w:cs="Arial"/>
          <w:sz w:val="18"/>
          <w:szCs w:val="18"/>
          <w:u w:val="single"/>
        </w:rPr>
        <w:t xml:space="preserve">CZĘŚĆ B – ZAKRES </w:t>
      </w:r>
      <w:r w:rsidRPr="00026523">
        <w:rPr>
          <w:rFonts w:ascii="Arial" w:hAnsi="Arial" w:cs="Arial"/>
          <w:color w:val="000000"/>
          <w:sz w:val="18"/>
          <w:szCs w:val="18"/>
          <w:u w:val="single"/>
        </w:rPr>
        <w:t>OFERTY</w:t>
      </w:r>
    </w:p>
    <w:p w14:paraId="25AAEC6D" w14:textId="77777777" w:rsidR="00975A16" w:rsidRPr="00026523" w:rsidRDefault="00975A16" w:rsidP="00975A16">
      <w:pPr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026523">
        <w:rPr>
          <w:rFonts w:ascii="Arial" w:hAnsi="Arial" w:cs="Arial"/>
          <w:color w:val="000000"/>
          <w:sz w:val="18"/>
          <w:szCs w:val="18"/>
        </w:rPr>
        <w:t>W ramach niniejszego postępowania składamy ofertę ubezpieczenia na:</w:t>
      </w:r>
    </w:p>
    <w:p w14:paraId="293CCDD7" w14:textId="77777777" w:rsidR="00975A16" w:rsidRPr="00026523" w:rsidRDefault="00975A16" w:rsidP="00975A16">
      <w:pPr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CB18C72" w14:textId="61AEF206" w:rsidR="00975A16" w:rsidRPr="00026523" w:rsidRDefault="00975A16" w:rsidP="00975A16">
      <w:pPr>
        <w:spacing w:line="24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26523">
        <w:rPr>
          <w:rFonts w:ascii="Arial" w:hAnsi="Arial" w:cs="Arial"/>
          <w:b/>
          <w:color w:val="000000"/>
          <w:sz w:val="18"/>
          <w:szCs w:val="18"/>
        </w:rPr>
        <w:t xml:space="preserve">Część 01 - </w:t>
      </w:r>
      <w:r w:rsidR="00A31DA6" w:rsidRPr="00026523">
        <w:rPr>
          <w:rFonts w:ascii="Arial" w:hAnsi="Arial" w:cs="Arial"/>
          <w:b/>
          <w:color w:val="000000"/>
          <w:sz w:val="18"/>
          <w:szCs w:val="18"/>
        </w:rPr>
        <w:t>ubezpieczenie mienia, odpowiedzialności cywilnej, ubezpieczenie NNW oraz ubezpieczenia komunikacyjne</w:t>
      </w:r>
      <w:r w:rsidRPr="00026523">
        <w:rPr>
          <w:rFonts w:ascii="Arial" w:hAnsi="Arial" w:cs="Arial"/>
          <w:b/>
          <w:color w:val="000000"/>
          <w:sz w:val="18"/>
          <w:szCs w:val="18"/>
        </w:rPr>
        <w:t>:</w:t>
      </w:r>
    </w:p>
    <w:p w14:paraId="6265B4FF" w14:textId="77777777" w:rsidR="00975A16" w:rsidRPr="00026523" w:rsidRDefault="00975A16" w:rsidP="000B4A21">
      <w:pPr>
        <w:numPr>
          <w:ilvl w:val="0"/>
          <w:numId w:val="8"/>
        </w:numPr>
        <w:tabs>
          <w:tab w:val="clear" w:pos="4680"/>
        </w:tabs>
        <w:spacing w:line="240" w:lineRule="atLeast"/>
        <w:ind w:left="900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Ubezpieczenie mienia od wszystkich ryzyk,</w:t>
      </w:r>
    </w:p>
    <w:p w14:paraId="72DD94B1" w14:textId="77777777" w:rsidR="00975A16" w:rsidRPr="00026523" w:rsidRDefault="00975A16" w:rsidP="000B4A21">
      <w:pPr>
        <w:numPr>
          <w:ilvl w:val="0"/>
          <w:numId w:val="8"/>
        </w:numPr>
        <w:tabs>
          <w:tab w:val="clear" w:pos="4680"/>
        </w:tabs>
        <w:spacing w:line="240" w:lineRule="atLeast"/>
        <w:ind w:left="900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 xml:space="preserve">Ubezpieczenie sprzętu elektronicznego od wszystkich ryzyk, </w:t>
      </w:r>
    </w:p>
    <w:p w14:paraId="399E4662" w14:textId="77777777" w:rsidR="00975A16" w:rsidRPr="00026523" w:rsidRDefault="00975A16" w:rsidP="000B4A21">
      <w:pPr>
        <w:numPr>
          <w:ilvl w:val="0"/>
          <w:numId w:val="8"/>
        </w:numPr>
        <w:tabs>
          <w:tab w:val="clear" w:pos="4680"/>
        </w:tabs>
        <w:spacing w:line="240" w:lineRule="atLeast"/>
        <w:ind w:left="900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Ubezpieczenie odpowiedzialności cywilnej w związku z prowadzoną działalnością i posiadanym mieniem,</w:t>
      </w:r>
    </w:p>
    <w:p w14:paraId="07FEEFA7" w14:textId="5AB46479" w:rsidR="002F6F34" w:rsidRPr="00026523" w:rsidRDefault="002F6F34" w:rsidP="000B4A21">
      <w:pPr>
        <w:numPr>
          <w:ilvl w:val="0"/>
          <w:numId w:val="8"/>
        </w:numPr>
        <w:tabs>
          <w:tab w:val="clear" w:pos="4680"/>
        </w:tabs>
        <w:spacing w:line="240" w:lineRule="atLeast"/>
        <w:ind w:left="900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Ubezpieczenie nas</w:t>
      </w:r>
      <w:r w:rsidR="00A31DA6" w:rsidRPr="00026523">
        <w:rPr>
          <w:rFonts w:ascii="Arial" w:hAnsi="Arial" w:cs="Arial"/>
          <w:sz w:val="18"/>
          <w:szCs w:val="18"/>
        </w:rPr>
        <w:t xml:space="preserve">tępstw nieszczęśliwych wypadków, </w:t>
      </w:r>
    </w:p>
    <w:p w14:paraId="557F49CD" w14:textId="77777777" w:rsidR="00A31DA6" w:rsidRPr="00026523" w:rsidRDefault="00A31DA6" w:rsidP="000B4A21">
      <w:pPr>
        <w:numPr>
          <w:ilvl w:val="0"/>
          <w:numId w:val="8"/>
        </w:numPr>
        <w:tabs>
          <w:tab w:val="clear" w:pos="4680"/>
        </w:tabs>
        <w:spacing w:line="240" w:lineRule="atLeast"/>
        <w:ind w:left="900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Ubezpieczenie odpowiedzialności cywilnej posiadaczy pojazdów mechanicznych,</w:t>
      </w:r>
    </w:p>
    <w:p w14:paraId="0F3F2121" w14:textId="77777777" w:rsidR="00A31DA6" w:rsidRPr="00026523" w:rsidRDefault="00A31DA6" w:rsidP="000B4A21">
      <w:pPr>
        <w:numPr>
          <w:ilvl w:val="0"/>
          <w:numId w:val="8"/>
        </w:numPr>
        <w:tabs>
          <w:tab w:val="clear" w:pos="4680"/>
        </w:tabs>
        <w:spacing w:line="240" w:lineRule="atLeast"/>
        <w:ind w:left="900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Ubezpieczenie autocasco,</w:t>
      </w:r>
    </w:p>
    <w:p w14:paraId="03E6B8CC" w14:textId="77777777" w:rsidR="00A31DA6" w:rsidRPr="00026523" w:rsidRDefault="00A31DA6" w:rsidP="000B4A21">
      <w:pPr>
        <w:numPr>
          <w:ilvl w:val="0"/>
          <w:numId w:val="8"/>
        </w:numPr>
        <w:tabs>
          <w:tab w:val="clear" w:pos="4680"/>
        </w:tabs>
        <w:spacing w:line="240" w:lineRule="atLeast"/>
        <w:ind w:left="900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Ubezpieczenie następstw nieszczęśliwych wypadków kierowcy i pasażerów,</w:t>
      </w:r>
    </w:p>
    <w:p w14:paraId="454C1A5D" w14:textId="77777777" w:rsidR="00A31DA6" w:rsidRPr="00026523" w:rsidRDefault="00A31DA6" w:rsidP="000B4A21">
      <w:pPr>
        <w:numPr>
          <w:ilvl w:val="0"/>
          <w:numId w:val="8"/>
        </w:numPr>
        <w:tabs>
          <w:tab w:val="clear" w:pos="4680"/>
        </w:tabs>
        <w:spacing w:line="240" w:lineRule="atLeast"/>
        <w:ind w:left="900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 xml:space="preserve">Ubezpieczenie assistance, </w:t>
      </w:r>
    </w:p>
    <w:p w14:paraId="6827D21C" w14:textId="77777777" w:rsidR="00A31DA6" w:rsidRPr="00026523" w:rsidRDefault="00A31DA6" w:rsidP="00A31DA6">
      <w:pPr>
        <w:spacing w:line="240" w:lineRule="atLeast"/>
        <w:ind w:left="900"/>
        <w:jc w:val="both"/>
        <w:rPr>
          <w:rFonts w:ascii="Arial" w:hAnsi="Arial" w:cs="Arial"/>
          <w:color w:val="FF0000"/>
          <w:sz w:val="18"/>
          <w:szCs w:val="18"/>
        </w:rPr>
      </w:pPr>
    </w:p>
    <w:p w14:paraId="5F673CF7" w14:textId="77777777" w:rsidR="00975A16" w:rsidRPr="00026523" w:rsidRDefault="00975A16" w:rsidP="00A31DA6">
      <w:pPr>
        <w:spacing w:line="240" w:lineRule="atLeast"/>
        <w:ind w:left="7090"/>
        <w:rPr>
          <w:rFonts w:ascii="Arial" w:hAnsi="Arial" w:cs="Arial"/>
          <w:b/>
          <w:color w:val="000000"/>
          <w:sz w:val="18"/>
          <w:szCs w:val="18"/>
        </w:rPr>
      </w:pPr>
      <w:r w:rsidRPr="00026523">
        <w:rPr>
          <w:rFonts w:ascii="Arial" w:hAnsi="Arial" w:cs="Arial"/>
          <w:b/>
          <w:color w:val="000000"/>
          <w:sz w:val="18"/>
          <w:szCs w:val="18"/>
        </w:rPr>
        <w:t>TAK / NIE *</w:t>
      </w:r>
    </w:p>
    <w:p w14:paraId="169AC3B9" w14:textId="77777777" w:rsidR="00975A16" w:rsidRPr="00026523" w:rsidRDefault="00975A16" w:rsidP="00975A16">
      <w:pPr>
        <w:spacing w:line="240" w:lineRule="atLeast"/>
        <w:ind w:left="6381" w:firstLine="709"/>
        <w:rPr>
          <w:rFonts w:ascii="Arial" w:hAnsi="Arial" w:cs="Arial"/>
          <w:b/>
          <w:color w:val="000000"/>
          <w:sz w:val="18"/>
          <w:szCs w:val="18"/>
        </w:rPr>
      </w:pPr>
    </w:p>
    <w:p w14:paraId="4A534A93" w14:textId="77777777" w:rsidR="00975A16" w:rsidRPr="00026523" w:rsidRDefault="00975A16" w:rsidP="00975A16">
      <w:pPr>
        <w:spacing w:line="240" w:lineRule="atLeast"/>
        <w:jc w:val="right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* niepotrzebne skreślić</w:t>
      </w:r>
    </w:p>
    <w:p w14:paraId="0F87B171" w14:textId="77777777" w:rsidR="00A31DA6" w:rsidRPr="00026523" w:rsidRDefault="00A31DA6" w:rsidP="00975A16">
      <w:pPr>
        <w:spacing w:line="240" w:lineRule="atLeast"/>
        <w:jc w:val="right"/>
        <w:rPr>
          <w:rFonts w:ascii="Arial" w:hAnsi="Arial" w:cs="Arial"/>
          <w:color w:val="000000"/>
          <w:sz w:val="18"/>
          <w:szCs w:val="18"/>
          <w:u w:val="single"/>
        </w:rPr>
      </w:pPr>
    </w:p>
    <w:p w14:paraId="7860D658" w14:textId="77777777" w:rsidR="00975A16" w:rsidRPr="00026523" w:rsidRDefault="00975A16" w:rsidP="00975A16">
      <w:pPr>
        <w:spacing w:line="240" w:lineRule="atLeast"/>
        <w:rPr>
          <w:rFonts w:ascii="Arial" w:hAnsi="Arial" w:cs="Arial"/>
          <w:b/>
          <w:color w:val="000000"/>
          <w:sz w:val="18"/>
          <w:szCs w:val="18"/>
        </w:rPr>
      </w:pPr>
    </w:p>
    <w:p w14:paraId="360BF238" w14:textId="77777777" w:rsidR="00975A16" w:rsidRPr="00026523" w:rsidRDefault="00975A16" w:rsidP="00975A16">
      <w:pPr>
        <w:spacing w:line="24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26523">
        <w:rPr>
          <w:rFonts w:ascii="Arial" w:hAnsi="Arial" w:cs="Arial"/>
          <w:b/>
          <w:color w:val="000000"/>
          <w:sz w:val="18"/>
          <w:szCs w:val="18"/>
        </w:rPr>
        <w:t>Część 02 - Ubezpieczenie odpowiedzialności cywilnej – ubezpieczenie nadwyżkowe:</w:t>
      </w:r>
    </w:p>
    <w:p w14:paraId="035818C0" w14:textId="77777777" w:rsidR="00975A16" w:rsidRPr="00026523" w:rsidRDefault="00975A16" w:rsidP="007E5F7F">
      <w:pPr>
        <w:numPr>
          <w:ilvl w:val="0"/>
          <w:numId w:val="13"/>
        </w:numPr>
        <w:tabs>
          <w:tab w:val="clear" w:pos="4680"/>
        </w:tabs>
        <w:spacing w:line="240" w:lineRule="atLeast"/>
        <w:ind w:left="993" w:hanging="453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Ubezpieczenie odpowiedzialności cywilnej w związku z prowadzoną dzi</w:t>
      </w:r>
      <w:r w:rsidR="002F6F34" w:rsidRPr="00026523">
        <w:rPr>
          <w:rFonts w:ascii="Arial" w:hAnsi="Arial" w:cs="Arial"/>
          <w:sz w:val="18"/>
          <w:szCs w:val="18"/>
        </w:rPr>
        <w:t>ałalnością i posiadanym mieniem.</w:t>
      </w:r>
    </w:p>
    <w:p w14:paraId="65BA3F63" w14:textId="77777777" w:rsidR="00975A16" w:rsidRPr="00026523" w:rsidRDefault="00975A16" w:rsidP="00975A16">
      <w:pPr>
        <w:spacing w:line="240" w:lineRule="atLeast"/>
        <w:ind w:left="6381" w:firstLine="709"/>
        <w:rPr>
          <w:rFonts w:ascii="Arial" w:hAnsi="Arial" w:cs="Arial"/>
          <w:b/>
          <w:color w:val="000000"/>
          <w:sz w:val="18"/>
          <w:szCs w:val="18"/>
        </w:rPr>
      </w:pPr>
    </w:p>
    <w:p w14:paraId="351E974D" w14:textId="77777777" w:rsidR="00975A16" w:rsidRPr="00026523" w:rsidRDefault="00975A16" w:rsidP="00975A16">
      <w:pPr>
        <w:spacing w:line="240" w:lineRule="atLeast"/>
        <w:ind w:left="6381" w:firstLine="709"/>
        <w:rPr>
          <w:rFonts w:ascii="Arial" w:hAnsi="Arial" w:cs="Arial"/>
          <w:b/>
          <w:color w:val="000000"/>
          <w:sz w:val="18"/>
          <w:szCs w:val="18"/>
        </w:rPr>
      </w:pPr>
      <w:r w:rsidRPr="00026523">
        <w:rPr>
          <w:rFonts w:ascii="Arial" w:hAnsi="Arial" w:cs="Arial"/>
          <w:b/>
          <w:color w:val="000000"/>
          <w:sz w:val="18"/>
          <w:szCs w:val="18"/>
        </w:rPr>
        <w:t>TAK / NIE *</w:t>
      </w:r>
    </w:p>
    <w:p w14:paraId="719F32BF" w14:textId="77777777" w:rsidR="00975A16" w:rsidRPr="00026523" w:rsidRDefault="00975A16" w:rsidP="00975A16">
      <w:pPr>
        <w:spacing w:line="240" w:lineRule="atLeast"/>
        <w:jc w:val="right"/>
        <w:rPr>
          <w:rFonts w:ascii="Arial" w:hAnsi="Arial" w:cs="Arial"/>
          <w:sz w:val="18"/>
          <w:szCs w:val="18"/>
        </w:rPr>
      </w:pPr>
    </w:p>
    <w:p w14:paraId="036AB80F" w14:textId="77777777" w:rsidR="00975A16" w:rsidRPr="00026523" w:rsidRDefault="00975A16" w:rsidP="002F6F34">
      <w:pPr>
        <w:spacing w:line="240" w:lineRule="atLeast"/>
        <w:jc w:val="right"/>
        <w:rPr>
          <w:rFonts w:ascii="Arial" w:hAnsi="Arial" w:cs="Arial"/>
          <w:color w:val="000000"/>
          <w:sz w:val="18"/>
          <w:szCs w:val="18"/>
          <w:u w:val="single"/>
        </w:rPr>
      </w:pPr>
      <w:r w:rsidRPr="00026523">
        <w:rPr>
          <w:rFonts w:ascii="Arial" w:hAnsi="Arial" w:cs="Arial"/>
          <w:sz w:val="18"/>
          <w:szCs w:val="18"/>
        </w:rPr>
        <w:t>* niepotrzebne skreślić</w:t>
      </w:r>
    </w:p>
    <w:p w14:paraId="16810329" w14:textId="77777777" w:rsidR="00975A16" w:rsidRPr="00026523" w:rsidRDefault="00975A16" w:rsidP="00975A16">
      <w:pPr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026523">
        <w:rPr>
          <w:rFonts w:ascii="Arial" w:hAnsi="Arial" w:cs="Arial"/>
          <w:color w:val="000000"/>
          <w:sz w:val="18"/>
          <w:szCs w:val="18"/>
          <w:u w:val="single"/>
        </w:rPr>
        <w:t>CZĘŚĆ C – TERMIN WYKONANIA ZAMÓWIENIA:</w:t>
      </w:r>
    </w:p>
    <w:p w14:paraId="638EAC4E" w14:textId="77126549" w:rsidR="00975A16" w:rsidRPr="00026523" w:rsidRDefault="00975A16" w:rsidP="007B6177">
      <w:pPr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Termin wykonania zamówienia, przez który roz</w:t>
      </w:r>
      <w:r w:rsidR="00983EE0" w:rsidRPr="00026523">
        <w:rPr>
          <w:rFonts w:ascii="Arial" w:hAnsi="Arial" w:cs="Arial"/>
          <w:sz w:val="18"/>
          <w:szCs w:val="18"/>
        </w:rPr>
        <w:t>umie się okres ubezpieczenia</w:t>
      </w:r>
      <w:r w:rsidRPr="00026523">
        <w:rPr>
          <w:rFonts w:ascii="Arial" w:hAnsi="Arial" w:cs="Arial"/>
          <w:sz w:val="18"/>
          <w:szCs w:val="18"/>
        </w:rPr>
        <w:t xml:space="preserve">: </w:t>
      </w:r>
      <w:r w:rsidR="00983EE0" w:rsidRPr="00026523">
        <w:rPr>
          <w:rFonts w:ascii="Arial" w:hAnsi="Arial" w:cs="Arial"/>
          <w:sz w:val="18"/>
          <w:szCs w:val="18"/>
        </w:rPr>
        <w:t>od 10.03.2016r. do 09.03.2019</w:t>
      </w:r>
      <w:r w:rsidRPr="00026523">
        <w:rPr>
          <w:rFonts w:ascii="Arial" w:hAnsi="Arial" w:cs="Arial"/>
          <w:sz w:val="18"/>
          <w:szCs w:val="18"/>
        </w:rPr>
        <w:t xml:space="preserve">r. </w:t>
      </w:r>
      <w:r w:rsidR="00983EE0" w:rsidRPr="00026523">
        <w:rPr>
          <w:rFonts w:ascii="Arial" w:hAnsi="Arial" w:cs="Arial"/>
          <w:sz w:val="18"/>
          <w:szCs w:val="18"/>
        </w:rPr>
        <w:br/>
      </w:r>
      <w:r w:rsidRPr="00026523">
        <w:rPr>
          <w:rFonts w:ascii="Arial" w:hAnsi="Arial" w:cs="Arial"/>
          <w:sz w:val="18"/>
          <w:szCs w:val="18"/>
        </w:rPr>
        <w:t>i dzieli się na 3 okresy rozliczeniowe:</w:t>
      </w:r>
    </w:p>
    <w:p w14:paraId="73750EDD" w14:textId="3337E90D" w:rsidR="00975A16" w:rsidRPr="00026523" w:rsidRDefault="00983EE0" w:rsidP="007E5F7F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I okres rozliczeniowy od 10.03.2016r. do 09.03.2017</w:t>
      </w:r>
      <w:r w:rsidR="00975A16" w:rsidRPr="00026523">
        <w:rPr>
          <w:rFonts w:ascii="Arial" w:hAnsi="Arial" w:cs="Arial"/>
          <w:sz w:val="18"/>
          <w:szCs w:val="18"/>
        </w:rPr>
        <w:t>r.,</w:t>
      </w:r>
    </w:p>
    <w:p w14:paraId="77760A51" w14:textId="2B56E295" w:rsidR="00983EE0" w:rsidRPr="00026523" w:rsidRDefault="00983EE0" w:rsidP="007E5F7F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II okres rozliczeniowy od 10.03.2017r. do 09.03.2018r.,</w:t>
      </w:r>
    </w:p>
    <w:p w14:paraId="0676BD9E" w14:textId="3F3F3649" w:rsidR="00983EE0" w:rsidRPr="00026523" w:rsidRDefault="00983EE0" w:rsidP="007E5F7F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III okres rozliczeniowy od 10.03.2018r. do 09.03.2019r.,</w:t>
      </w:r>
    </w:p>
    <w:p w14:paraId="701DC79C" w14:textId="77777777" w:rsidR="00983EE0" w:rsidRPr="00026523" w:rsidRDefault="00983EE0" w:rsidP="00975A16">
      <w:pPr>
        <w:widowControl w:val="0"/>
        <w:suppressAutoHyphens/>
        <w:jc w:val="both"/>
        <w:rPr>
          <w:rFonts w:ascii="Arial" w:hAnsi="Arial" w:cs="Arial"/>
          <w:color w:val="FF0000"/>
          <w:sz w:val="18"/>
          <w:szCs w:val="18"/>
          <w:u w:val="single"/>
        </w:rPr>
      </w:pPr>
    </w:p>
    <w:p w14:paraId="280B1F67" w14:textId="77777777" w:rsidR="00975A16" w:rsidRPr="00026523" w:rsidRDefault="00975A16" w:rsidP="00975A16">
      <w:pPr>
        <w:jc w:val="both"/>
        <w:rPr>
          <w:rFonts w:ascii="Arial" w:hAnsi="Arial" w:cs="Arial"/>
          <w:sz w:val="18"/>
          <w:szCs w:val="18"/>
          <w:u w:val="single"/>
        </w:rPr>
      </w:pPr>
      <w:r w:rsidRPr="00026523">
        <w:rPr>
          <w:rFonts w:ascii="Arial" w:hAnsi="Arial" w:cs="Arial"/>
          <w:sz w:val="18"/>
          <w:szCs w:val="18"/>
          <w:u w:val="single"/>
        </w:rPr>
        <w:t>CZĘŚĆ D – TERMINY PŁATNOŚCI SKŁADKI:</w:t>
      </w:r>
    </w:p>
    <w:p w14:paraId="2EC75667" w14:textId="77777777" w:rsidR="00983EE0" w:rsidRPr="00026523" w:rsidRDefault="00983EE0" w:rsidP="00983EE0">
      <w:pPr>
        <w:suppressAutoHyphens/>
        <w:jc w:val="both"/>
        <w:rPr>
          <w:rFonts w:ascii="Arial" w:hAnsi="Arial" w:cs="Arial"/>
          <w:bCs/>
          <w:sz w:val="18"/>
          <w:szCs w:val="18"/>
        </w:rPr>
      </w:pPr>
      <w:r w:rsidRPr="00026523">
        <w:rPr>
          <w:rFonts w:ascii="Arial" w:hAnsi="Arial" w:cs="Arial"/>
          <w:bCs/>
          <w:sz w:val="18"/>
          <w:szCs w:val="18"/>
        </w:rPr>
        <w:t xml:space="preserve">Składka ubezpieczeniowa dla części 01 i 02 będzie płatna jednorazowo w każdym okresie rozliczeniowym, </w:t>
      </w:r>
      <w:r w:rsidRPr="00026523">
        <w:rPr>
          <w:rFonts w:ascii="Arial" w:hAnsi="Arial" w:cs="Arial"/>
          <w:bCs/>
          <w:sz w:val="18"/>
          <w:szCs w:val="18"/>
        </w:rPr>
        <w:br/>
        <w:t xml:space="preserve">z zastrzeżeniem zapisów klauzuli wyrównania okresów ubezpieczenia pojazdów, która przewiduje możliwość płatności w dwóch ratach. Składka dla części 01 i 02 będzie wymagalna nie wcześniej niż 30 dni po wystawieniu polis. </w:t>
      </w:r>
    </w:p>
    <w:p w14:paraId="6B8477AB" w14:textId="77777777" w:rsidR="004D4E15" w:rsidRPr="00026523" w:rsidRDefault="004D4E15" w:rsidP="004D4E15">
      <w:pPr>
        <w:suppressAutoHyphens/>
        <w:jc w:val="both"/>
        <w:rPr>
          <w:rFonts w:ascii="Arial" w:hAnsi="Arial" w:cs="Arial"/>
          <w:bCs/>
          <w:sz w:val="18"/>
          <w:szCs w:val="18"/>
        </w:rPr>
      </w:pPr>
    </w:p>
    <w:p w14:paraId="53EFCAD7" w14:textId="64EBC985" w:rsidR="00975A16" w:rsidRPr="00026523" w:rsidRDefault="00975A16" w:rsidP="00975A16">
      <w:pPr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026523">
        <w:rPr>
          <w:rFonts w:ascii="Arial" w:hAnsi="Arial" w:cs="Arial"/>
          <w:color w:val="000000"/>
          <w:sz w:val="18"/>
          <w:szCs w:val="18"/>
          <w:u w:val="single"/>
        </w:rPr>
        <w:t>C</w:t>
      </w:r>
      <w:r w:rsidR="00057604" w:rsidRPr="00026523">
        <w:rPr>
          <w:rFonts w:ascii="Arial" w:hAnsi="Arial" w:cs="Arial"/>
          <w:color w:val="000000"/>
          <w:sz w:val="18"/>
          <w:szCs w:val="18"/>
          <w:u w:val="single"/>
        </w:rPr>
        <w:t>ZĘŚĆ E – CENA ZA REALIZACJĘ ZAMÓ</w:t>
      </w:r>
      <w:r w:rsidRPr="00026523">
        <w:rPr>
          <w:rFonts w:ascii="Arial" w:hAnsi="Arial" w:cs="Arial"/>
          <w:color w:val="000000"/>
          <w:sz w:val="18"/>
          <w:szCs w:val="18"/>
          <w:u w:val="single"/>
        </w:rPr>
        <w:t>WIENIA:</w:t>
      </w:r>
    </w:p>
    <w:p w14:paraId="31456D5A" w14:textId="77777777" w:rsidR="00975A16" w:rsidRPr="00026523" w:rsidRDefault="00975A16" w:rsidP="00975A16">
      <w:pPr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 xml:space="preserve">Łączna cena realizacji zamówienia w całym okresie ubezpieczenia za: </w:t>
      </w:r>
    </w:p>
    <w:p w14:paraId="4F80E7F7" w14:textId="721B3245" w:rsidR="00975A16" w:rsidRPr="00026523" w:rsidRDefault="00975A16" w:rsidP="00975A16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26523">
        <w:rPr>
          <w:rFonts w:ascii="Arial" w:hAnsi="Arial" w:cs="Arial"/>
          <w:b/>
          <w:color w:val="000000"/>
          <w:sz w:val="18"/>
          <w:szCs w:val="18"/>
        </w:rPr>
        <w:t>Częś</w:t>
      </w:r>
      <w:r w:rsidR="00A31DA6" w:rsidRPr="00026523">
        <w:rPr>
          <w:rFonts w:ascii="Arial" w:hAnsi="Arial" w:cs="Arial"/>
          <w:b/>
          <w:color w:val="000000"/>
          <w:sz w:val="18"/>
          <w:szCs w:val="18"/>
        </w:rPr>
        <w:t xml:space="preserve">ć 01 - ubezpieczenie mienia, </w:t>
      </w:r>
      <w:r w:rsidRPr="00026523">
        <w:rPr>
          <w:rFonts w:ascii="Arial" w:hAnsi="Arial" w:cs="Arial"/>
          <w:b/>
          <w:color w:val="000000"/>
          <w:sz w:val="18"/>
          <w:szCs w:val="18"/>
        </w:rPr>
        <w:t>odpowiedzialności cywilnej</w:t>
      </w:r>
      <w:r w:rsidR="00A31DA6" w:rsidRPr="00026523">
        <w:rPr>
          <w:rFonts w:ascii="Arial" w:hAnsi="Arial" w:cs="Arial"/>
          <w:b/>
          <w:color w:val="000000"/>
          <w:sz w:val="18"/>
          <w:szCs w:val="18"/>
        </w:rPr>
        <w:t>, ubezpieczenie NNW oraz ubezpieczenia komunikacyjne</w:t>
      </w:r>
      <w:r w:rsidRPr="00026523">
        <w:rPr>
          <w:rFonts w:ascii="Arial" w:hAnsi="Arial" w:cs="Arial"/>
          <w:b/>
          <w:color w:val="000000"/>
          <w:sz w:val="18"/>
          <w:szCs w:val="18"/>
        </w:rPr>
        <w:t>:</w:t>
      </w:r>
    </w:p>
    <w:p w14:paraId="1F4FD981" w14:textId="77777777" w:rsidR="00975A16" w:rsidRPr="00026523" w:rsidRDefault="00975A16" w:rsidP="007E5F7F">
      <w:pPr>
        <w:numPr>
          <w:ilvl w:val="0"/>
          <w:numId w:val="15"/>
        </w:numPr>
        <w:tabs>
          <w:tab w:val="clear" w:pos="4613"/>
          <w:tab w:val="num" w:pos="993"/>
        </w:tabs>
        <w:spacing w:line="240" w:lineRule="atLeast"/>
        <w:ind w:left="993" w:hanging="426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Ubezpieczenie mienia od wszystkich ryzyk,</w:t>
      </w:r>
    </w:p>
    <w:p w14:paraId="5557FD7B" w14:textId="77777777" w:rsidR="00975A16" w:rsidRPr="00026523" w:rsidRDefault="00975A16" w:rsidP="007E5F7F">
      <w:pPr>
        <w:numPr>
          <w:ilvl w:val="0"/>
          <w:numId w:val="15"/>
        </w:numPr>
        <w:tabs>
          <w:tab w:val="num" w:pos="993"/>
        </w:tabs>
        <w:spacing w:line="240" w:lineRule="atLeast"/>
        <w:ind w:left="993" w:hanging="426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 xml:space="preserve">Ubezpieczenie sprzętu elektronicznego od wszystkich ryzyk, </w:t>
      </w:r>
    </w:p>
    <w:p w14:paraId="2BA44CCC" w14:textId="77777777" w:rsidR="00975A16" w:rsidRPr="00026523" w:rsidRDefault="00975A16" w:rsidP="007E5F7F">
      <w:pPr>
        <w:numPr>
          <w:ilvl w:val="0"/>
          <w:numId w:val="15"/>
        </w:numPr>
        <w:tabs>
          <w:tab w:val="num" w:pos="993"/>
        </w:tabs>
        <w:spacing w:line="240" w:lineRule="atLeast"/>
        <w:ind w:left="993" w:hanging="426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Ubezpieczenie odpowiedzialności cywilnej w związku z prowadzoną działalnością i posiadanym mieniem,</w:t>
      </w:r>
    </w:p>
    <w:p w14:paraId="59230447" w14:textId="69CE457E" w:rsidR="002F6F34" w:rsidRPr="00026523" w:rsidRDefault="002F6F34" w:rsidP="007E5F7F">
      <w:pPr>
        <w:numPr>
          <w:ilvl w:val="0"/>
          <w:numId w:val="15"/>
        </w:numPr>
        <w:tabs>
          <w:tab w:val="num" w:pos="993"/>
        </w:tabs>
        <w:spacing w:line="240" w:lineRule="atLeast"/>
        <w:ind w:left="993" w:hanging="426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Ubezpieczenie następstw nieszczę</w:t>
      </w:r>
      <w:r w:rsidR="00A31DA6" w:rsidRPr="00026523">
        <w:rPr>
          <w:rFonts w:ascii="Arial" w:hAnsi="Arial" w:cs="Arial"/>
          <w:sz w:val="18"/>
          <w:szCs w:val="18"/>
        </w:rPr>
        <w:t xml:space="preserve">śliwych wypadków, </w:t>
      </w:r>
    </w:p>
    <w:p w14:paraId="244A3F5C" w14:textId="77777777" w:rsidR="00A31DA6" w:rsidRPr="00026523" w:rsidRDefault="00A31DA6" w:rsidP="007E5F7F">
      <w:pPr>
        <w:numPr>
          <w:ilvl w:val="0"/>
          <w:numId w:val="15"/>
        </w:numPr>
        <w:tabs>
          <w:tab w:val="num" w:pos="993"/>
        </w:tabs>
        <w:spacing w:line="240" w:lineRule="atLeast"/>
        <w:ind w:left="993" w:hanging="426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Ubezpieczenie odpowiedzialności cywilnej posiadaczy pojazdów mechanicznych,</w:t>
      </w:r>
    </w:p>
    <w:p w14:paraId="4F6D690A" w14:textId="77777777" w:rsidR="00A31DA6" w:rsidRPr="00026523" w:rsidRDefault="00A31DA6" w:rsidP="007E5F7F">
      <w:pPr>
        <w:numPr>
          <w:ilvl w:val="0"/>
          <w:numId w:val="15"/>
        </w:numPr>
        <w:tabs>
          <w:tab w:val="num" w:pos="993"/>
        </w:tabs>
        <w:spacing w:line="240" w:lineRule="atLeast"/>
        <w:ind w:left="993" w:hanging="426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Ubezpieczenie autocasco,</w:t>
      </w:r>
    </w:p>
    <w:p w14:paraId="33637C73" w14:textId="77777777" w:rsidR="00A31DA6" w:rsidRPr="00026523" w:rsidRDefault="00A31DA6" w:rsidP="007E5F7F">
      <w:pPr>
        <w:numPr>
          <w:ilvl w:val="0"/>
          <w:numId w:val="15"/>
        </w:numPr>
        <w:tabs>
          <w:tab w:val="num" w:pos="993"/>
        </w:tabs>
        <w:spacing w:line="240" w:lineRule="atLeast"/>
        <w:ind w:left="993" w:hanging="426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Ubezpieczenie następstw nieszczęśliwych wypadków kierowcy i pasażerów,</w:t>
      </w:r>
    </w:p>
    <w:p w14:paraId="0AAA1D20" w14:textId="77F9A768" w:rsidR="00A31DA6" w:rsidRPr="00026523" w:rsidRDefault="00A31DA6" w:rsidP="007E5F7F">
      <w:pPr>
        <w:numPr>
          <w:ilvl w:val="0"/>
          <w:numId w:val="15"/>
        </w:numPr>
        <w:tabs>
          <w:tab w:val="num" w:pos="993"/>
        </w:tabs>
        <w:spacing w:line="240" w:lineRule="atLeast"/>
        <w:ind w:left="993" w:hanging="426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Ubezpieczenie assistance.</w:t>
      </w:r>
    </w:p>
    <w:p w14:paraId="184182F9" w14:textId="77777777" w:rsidR="00A31DA6" w:rsidRPr="00026523" w:rsidRDefault="00A31DA6" w:rsidP="00A31DA6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14:paraId="2F67ED4A" w14:textId="77777777" w:rsidR="00975A16" w:rsidRPr="00026523" w:rsidRDefault="00975A16" w:rsidP="00975A16">
      <w:pPr>
        <w:jc w:val="both"/>
        <w:rPr>
          <w:rFonts w:ascii="Arial" w:hAnsi="Arial" w:cs="Arial"/>
          <w:sz w:val="18"/>
          <w:szCs w:val="18"/>
        </w:rPr>
      </w:pPr>
    </w:p>
    <w:p w14:paraId="5542227A" w14:textId="77777777" w:rsidR="00983EE0" w:rsidRPr="00026523" w:rsidRDefault="00983EE0" w:rsidP="00983EE0">
      <w:pPr>
        <w:spacing w:line="240" w:lineRule="atLeast"/>
        <w:ind w:left="993"/>
        <w:jc w:val="both"/>
        <w:rPr>
          <w:rFonts w:ascii="Arial" w:hAnsi="Arial" w:cs="Arial"/>
          <w:sz w:val="18"/>
          <w:szCs w:val="18"/>
        </w:rPr>
      </w:pPr>
    </w:p>
    <w:p w14:paraId="0CFA777C" w14:textId="3224D7E8" w:rsidR="00975A16" w:rsidRPr="00026523" w:rsidRDefault="00983EE0" w:rsidP="00983EE0">
      <w:pPr>
        <w:spacing w:line="240" w:lineRule="atLeast"/>
        <w:ind w:left="567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 xml:space="preserve"> składka za pełen okres ubezpieczenia </w:t>
      </w:r>
      <w:r w:rsidR="000728FC" w:rsidRPr="00026523">
        <w:rPr>
          <w:rFonts w:ascii="Arial" w:hAnsi="Arial" w:cs="Arial"/>
          <w:sz w:val="18"/>
          <w:szCs w:val="18"/>
        </w:rPr>
        <w:t xml:space="preserve">t.j. 36 miesięcy </w:t>
      </w:r>
      <w:r w:rsidR="00975A16" w:rsidRPr="00026523">
        <w:rPr>
          <w:rFonts w:ascii="Arial" w:hAnsi="Arial" w:cs="Arial"/>
          <w:sz w:val="18"/>
          <w:szCs w:val="18"/>
        </w:rPr>
        <w:t>wynosi:</w:t>
      </w:r>
    </w:p>
    <w:p w14:paraId="7FC697F9" w14:textId="77777777" w:rsidR="00975A16" w:rsidRPr="00026523" w:rsidRDefault="00975A16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</w:p>
    <w:p w14:paraId="00C13A0D" w14:textId="77777777" w:rsidR="00975A16" w:rsidRPr="00026523" w:rsidRDefault="00975A16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…………………………zł…………gr.</w:t>
      </w:r>
    </w:p>
    <w:p w14:paraId="0FDCAB50" w14:textId="77777777" w:rsidR="00975A16" w:rsidRPr="00026523" w:rsidRDefault="00975A16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</w:p>
    <w:p w14:paraId="1FA4E472" w14:textId="77777777" w:rsidR="00975A16" w:rsidRPr="00026523" w:rsidRDefault="00975A16" w:rsidP="00975A16">
      <w:pPr>
        <w:tabs>
          <w:tab w:val="left" w:pos="41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13DCBA3A" w14:textId="77777777" w:rsidR="00975A16" w:rsidRPr="00026523" w:rsidRDefault="00975A16" w:rsidP="00975A16">
      <w:pPr>
        <w:tabs>
          <w:tab w:val="left" w:pos="414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026523">
        <w:rPr>
          <w:rFonts w:ascii="Arial" w:hAnsi="Arial" w:cs="Arial"/>
          <w:color w:val="000000"/>
          <w:sz w:val="18"/>
          <w:szCs w:val="18"/>
        </w:rPr>
        <w:t>słownie:</w:t>
      </w:r>
    </w:p>
    <w:p w14:paraId="15E105DF" w14:textId="77777777" w:rsidR="00975A16" w:rsidRPr="00026523" w:rsidRDefault="00975A16" w:rsidP="00975A16">
      <w:pPr>
        <w:tabs>
          <w:tab w:val="left" w:pos="414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026523"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…………………………………………………………………………………………………złotych………………groszy</w:t>
      </w:r>
    </w:p>
    <w:p w14:paraId="74AB0015" w14:textId="77777777" w:rsidR="00975A16" w:rsidRPr="00026523" w:rsidRDefault="00975A16" w:rsidP="00975A16">
      <w:pPr>
        <w:tabs>
          <w:tab w:val="left" w:pos="41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1B74BE22" w14:textId="77777777" w:rsidR="00983EE0" w:rsidRPr="00026523" w:rsidRDefault="00983EE0" w:rsidP="00975A16">
      <w:pPr>
        <w:spacing w:line="24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F2F136F" w14:textId="77777777" w:rsidR="00975A16" w:rsidRPr="00026523" w:rsidRDefault="00975A16" w:rsidP="00975A16">
      <w:pPr>
        <w:spacing w:line="24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26523">
        <w:rPr>
          <w:rFonts w:ascii="Arial" w:hAnsi="Arial" w:cs="Arial"/>
          <w:b/>
          <w:color w:val="000000"/>
          <w:sz w:val="18"/>
          <w:szCs w:val="18"/>
        </w:rPr>
        <w:t>Część 02 - Ubezpieczenie odpowiedzialności cywilnej – ubezpieczenie nadwyżkowe:</w:t>
      </w:r>
    </w:p>
    <w:p w14:paraId="2C097DD7" w14:textId="2E24295D" w:rsidR="00975A16" w:rsidRPr="00026523" w:rsidRDefault="00975A16" w:rsidP="007E5F7F">
      <w:pPr>
        <w:numPr>
          <w:ilvl w:val="0"/>
          <w:numId w:val="106"/>
        </w:numPr>
        <w:tabs>
          <w:tab w:val="clear" w:pos="4613"/>
        </w:tabs>
        <w:spacing w:line="240" w:lineRule="atLeast"/>
        <w:ind w:left="993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 xml:space="preserve"> Ubezpieczenie odpowiedzialności cywilnej w zwią</w:t>
      </w:r>
      <w:r w:rsidR="00983EE0" w:rsidRPr="00026523">
        <w:rPr>
          <w:rFonts w:ascii="Arial" w:hAnsi="Arial" w:cs="Arial"/>
          <w:sz w:val="18"/>
          <w:szCs w:val="18"/>
        </w:rPr>
        <w:t xml:space="preserve">zku z prowadzoną działalnością </w:t>
      </w:r>
      <w:r w:rsidRPr="00026523">
        <w:rPr>
          <w:rFonts w:ascii="Arial" w:hAnsi="Arial" w:cs="Arial"/>
          <w:sz w:val="18"/>
          <w:szCs w:val="18"/>
        </w:rPr>
        <w:t>i posiadanym mieniem,</w:t>
      </w:r>
    </w:p>
    <w:p w14:paraId="0648F9A5" w14:textId="77777777" w:rsidR="000728FC" w:rsidRPr="00026523" w:rsidRDefault="000728FC" w:rsidP="00975A16">
      <w:pPr>
        <w:jc w:val="both"/>
        <w:rPr>
          <w:rFonts w:ascii="Arial" w:hAnsi="Arial" w:cs="Arial"/>
          <w:sz w:val="18"/>
          <w:szCs w:val="18"/>
        </w:rPr>
      </w:pPr>
    </w:p>
    <w:p w14:paraId="7FAAABEC" w14:textId="1E2BDBB7" w:rsidR="00975A16" w:rsidRPr="00026523" w:rsidRDefault="000728FC" w:rsidP="00975A16">
      <w:pPr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 xml:space="preserve">             </w:t>
      </w:r>
      <w:r w:rsidR="00983EE0" w:rsidRPr="00026523">
        <w:rPr>
          <w:rFonts w:ascii="Arial" w:hAnsi="Arial" w:cs="Arial"/>
          <w:sz w:val="18"/>
          <w:szCs w:val="18"/>
        </w:rPr>
        <w:t xml:space="preserve">składka za pełen okres ubezpieczenia </w:t>
      </w:r>
      <w:r w:rsidRPr="00026523">
        <w:rPr>
          <w:rFonts w:ascii="Arial" w:hAnsi="Arial" w:cs="Arial"/>
          <w:sz w:val="18"/>
          <w:szCs w:val="18"/>
        </w:rPr>
        <w:t xml:space="preserve">t.j. 36 miesięcy </w:t>
      </w:r>
      <w:r w:rsidR="00983EE0" w:rsidRPr="00026523">
        <w:rPr>
          <w:rFonts w:ascii="Arial" w:hAnsi="Arial" w:cs="Arial"/>
          <w:sz w:val="18"/>
          <w:szCs w:val="18"/>
        </w:rPr>
        <w:t>wynosi:</w:t>
      </w:r>
    </w:p>
    <w:p w14:paraId="5192839B" w14:textId="77777777" w:rsidR="00975A16" w:rsidRPr="00026523" w:rsidRDefault="00975A16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</w:p>
    <w:p w14:paraId="7CCFC06D" w14:textId="77777777" w:rsidR="00975A16" w:rsidRPr="00026523" w:rsidRDefault="00975A16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…………………………zł…………gr.</w:t>
      </w:r>
    </w:p>
    <w:p w14:paraId="4915FDBF" w14:textId="77777777" w:rsidR="00975A16" w:rsidRPr="00026523" w:rsidRDefault="00975A16" w:rsidP="00975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</w:p>
    <w:p w14:paraId="6BB474CE" w14:textId="77777777" w:rsidR="00975A16" w:rsidRPr="00026523" w:rsidRDefault="00975A16" w:rsidP="00975A16">
      <w:pPr>
        <w:tabs>
          <w:tab w:val="left" w:pos="4140"/>
        </w:tabs>
        <w:jc w:val="both"/>
        <w:rPr>
          <w:rFonts w:ascii="Arial" w:hAnsi="Arial" w:cs="Arial"/>
          <w:sz w:val="18"/>
          <w:szCs w:val="18"/>
        </w:rPr>
      </w:pPr>
    </w:p>
    <w:p w14:paraId="04F1FCAC" w14:textId="77777777" w:rsidR="00975A16" w:rsidRPr="00026523" w:rsidRDefault="00975A16" w:rsidP="00975A16">
      <w:pPr>
        <w:tabs>
          <w:tab w:val="left" w:pos="4140"/>
        </w:tabs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słownie:</w:t>
      </w:r>
    </w:p>
    <w:p w14:paraId="52771372" w14:textId="1177CBE9" w:rsidR="00975A16" w:rsidRPr="00026523" w:rsidRDefault="00975A16" w:rsidP="00975A16">
      <w:pPr>
        <w:tabs>
          <w:tab w:val="left" w:pos="4140"/>
        </w:tabs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……………………………………………………………………………………….………………złotych…</w:t>
      </w:r>
      <w:r w:rsidR="005927A5" w:rsidRPr="00026523">
        <w:rPr>
          <w:rFonts w:ascii="Arial" w:hAnsi="Arial" w:cs="Arial"/>
          <w:sz w:val="18"/>
          <w:szCs w:val="18"/>
        </w:rPr>
        <w:t>……...</w:t>
      </w:r>
      <w:r w:rsidRPr="00026523">
        <w:rPr>
          <w:rFonts w:ascii="Arial" w:hAnsi="Arial" w:cs="Arial"/>
          <w:sz w:val="18"/>
          <w:szCs w:val="18"/>
        </w:rPr>
        <w:t>…groszy</w:t>
      </w:r>
    </w:p>
    <w:p w14:paraId="1078DDA1" w14:textId="77777777" w:rsidR="00975A16" w:rsidRPr="00026523" w:rsidRDefault="00975A16" w:rsidP="00975A16">
      <w:pPr>
        <w:tabs>
          <w:tab w:val="left" w:pos="4140"/>
        </w:tabs>
        <w:jc w:val="both"/>
        <w:rPr>
          <w:rFonts w:ascii="Arial" w:hAnsi="Arial" w:cs="Arial"/>
          <w:sz w:val="18"/>
          <w:szCs w:val="18"/>
        </w:rPr>
      </w:pPr>
    </w:p>
    <w:p w14:paraId="07DB151A" w14:textId="77777777" w:rsidR="00975A16" w:rsidRPr="00026523" w:rsidRDefault="00975A16" w:rsidP="00975A16">
      <w:pPr>
        <w:tabs>
          <w:tab w:val="left" w:pos="4140"/>
        </w:tabs>
        <w:jc w:val="both"/>
        <w:rPr>
          <w:rFonts w:ascii="Arial" w:hAnsi="Arial" w:cs="Arial"/>
          <w:sz w:val="18"/>
          <w:szCs w:val="18"/>
        </w:rPr>
      </w:pPr>
    </w:p>
    <w:p w14:paraId="7AC52EFA" w14:textId="77777777" w:rsidR="00975A16" w:rsidRPr="00026523" w:rsidRDefault="00975A16" w:rsidP="00975A16">
      <w:pPr>
        <w:tabs>
          <w:tab w:val="left" w:pos="4140"/>
        </w:tabs>
        <w:jc w:val="both"/>
        <w:rPr>
          <w:rFonts w:ascii="Arial" w:hAnsi="Arial" w:cs="Arial"/>
          <w:sz w:val="18"/>
          <w:szCs w:val="18"/>
        </w:rPr>
      </w:pPr>
    </w:p>
    <w:p w14:paraId="79A83749" w14:textId="77777777" w:rsidR="00975A16" w:rsidRPr="00026523" w:rsidRDefault="00975A16" w:rsidP="00975A16">
      <w:pPr>
        <w:tabs>
          <w:tab w:val="left" w:pos="3600"/>
        </w:tabs>
        <w:spacing w:before="120" w:line="360" w:lineRule="auto"/>
        <w:jc w:val="right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…………………………………………………………………….</w:t>
      </w:r>
    </w:p>
    <w:p w14:paraId="455DDF22" w14:textId="77777777" w:rsidR="00975A16" w:rsidRPr="00026523" w:rsidRDefault="00975A16" w:rsidP="00975A16">
      <w:pPr>
        <w:tabs>
          <w:tab w:val="left" w:pos="3600"/>
        </w:tabs>
        <w:jc w:val="right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(data, podpisy i pieczątki uprawnionych reprezentantów lub</w:t>
      </w:r>
    </w:p>
    <w:p w14:paraId="3D45FFAE" w14:textId="77777777" w:rsidR="00975A16" w:rsidRPr="00026523" w:rsidRDefault="00975A16" w:rsidP="00975A16">
      <w:pPr>
        <w:tabs>
          <w:tab w:val="left" w:pos="4140"/>
        </w:tabs>
        <w:jc w:val="right"/>
        <w:rPr>
          <w:rFonts w:ascii="Arial" w:hAnsi="Arial" w:cs="Arial"/>
          <w:sz w:val="18"/>
          <w:szCs w:val="18"/>
        </w:rPr>
        <w:sectPr w:rsidR="00975A16" w:rsidRPr="00026523" w:rsidSect="00495A95">
          <w:pgSz w:w="11906" w:h="16838"/>
          <w:pgMar w:top="1418" w:right="1418" w:bottom="1418" w:left="1440" w:header="709" w:footer="522" w:gutter="0"/>
          <w:cols w:space="708"/>
          <w:docGrid w:linePitch="360"/>
        </w:sectPr>
      </w:pPr>
      <w:r w:rsidRPr="00026523">
        <w:rPr>
          <w:rFonts w:ascii="Arial" w:hAnsi="Arial" w:cs="Arial"/>
          <w:sz w:val="18"/>
          <w:szCs w:val="18"/>
        </w:rPr>
        <w:t>upełnomocnionych przedstawicieli Wykonawcy)</w:t>
      </w:r>
    </w:p>
    <w:p w14:paraId="416E985E" w14:textId="77777777" w:rsidR="00975A16" w:rsidRPr="00026523" w:rsidRDefault="00975A16" w:rsidP="00975A16">
      <w:pPr>
        <w:jc w:val="both"/>
        <w:rPr>
          <w:rFonts w:ascii="Arial" w:hAnsi="Arial" w:cs="Arial"/>
          <w:color w:val="000000"/>
          <w:sz w:val="18"/>
          <w:szCs w:val="18"/>
          <w:u w:val="single"/>
        </w:rPr>
      </w:pPr>
    </w:p>
    <w:p w14:paraId="04894960" w14:textId="77777777" w:rsidR="00057604" w:rsidRPr="00026523" w:rsidRDefault="00975A16" w:rsidP="00975A16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026523">
        <w:rPr>
          <w:rFonts w:ascii="Arial" w:hAnsi="Arial" w:cs="Arial"/>
          <w:color w:val="000000"/>
          <w:sz w:val="18"/>
          <w:szCs w:val="18"/>
          <w:u w:val="single"/>
        </w:rPr>
        <w:t>CZĘŚĆ F – ZAŁĄCZNIKI DO FORMULARZA OFERTY</w:t>
      </w:r>
    </w:p>
    <w:p w14:paraId="618C015C" w14:textId="1E16E7D7" w:rsidR="00057604" w:rsidRPr="00026523" w:rsidRDefault="00057604" w:rsidP="00057604">
      <w:pPr>
        <w:pStyle w:val="Standard"/>
        <w:jc w:val="both"/>
        <w:rPr>
          <w:rFonts w:ascii="Verdana" w:hAnsi="Verdana"/>
          <w:sz w:val="16"/>
          <w:szCs w:val="16"/>
        </w:rPr>
      </w:pPr>
      <w:r w:rsidRPr="00026523">
        <w:rPr>
          <w:rFonts w:ascii="Verdana" w:hAnsi="Verdana"/>
          <w:sz w:val="16"/>
          <w:szCs w:val="16"/>
        </w:rPr>
        <w:t>1. ……………………………………………………………….</w:t>
      </w:r>
    </w:p>
    <w:p w14:paraId="531D0CA0" w14:textId="086F51B3" w:rsidR="00057604" w:rsidRPr="00026523" w:rsidRDefault="00057604" w:rsidP="00057604">
      <w:pPr>
        <w:pStyle w:val="Standard"/>
        <w:jc w:val="both"/>
        <w:rPr>
          <w:rFonts w:ascii="Verdana" w:hAnsi="Verdana"/>
          <w:sz w:val="16"/>
          <w:szCs w:val="16"/>
        </w:rPr>
      </w:pPr>
      <w:r w:rsidRPr="00026523">
        <w:rPr>
          <w:rFonts w:ascii="Verdana" w:hAnsi="Verdana"/>
          <w:sz w:val="16"/>
          <w:szCs w:val="16"/>
        </w:rPr>
        <w:t>2. ……………………………………………………………….</w:t>
      </w:r>
    </w:p>
    <w:p w14:paraId="1C7A26AD" w14:textId="134E70A4" w:rsidR="00057604" w:rsidRPr="00026523" w:rsidRDefault="00057604" w:rsidP="00057604">
      <w:pPr>
        <w:pStyle w:val="Standard"/>
        <w:jc w:val="both"/>
        <w:rPr>
          <w:rFonts w:ascii="Verdana" w:hAnsi="Verdana"/>
          <w:sz w:val="16"/>
          <w:szCs w:val="16"/>
        </w:rPr>
      </w:pPr>
      <w:r w:rsidRPr="00026523">
        <w:rPr>
          <w:rFonts w:ascii="Verdana" w:hAnsi="Verdana"/>
          <w:sz w:val="16"/>
          <w:szCs w:val="16"/>
        </w:rPr>
        <w:t>3. ……………………………………………………………….</w:t>
      </w:r>
    </w:p>
    <w:p w14:paraId="152A7871" w14:textId="24AB4041" w:rsidR="00057604" w:rsidRPr="00026523" w:rsidRDefault="00057604" w:rsidP="00057604">
      <w:pPr>
        <w:pStyle w:val="Standard"/>
        <w:jc w:val="both"/>
        <w:rPr>
          <w:rFonts w:ascii="Verdana" w:hAnsi="Verdana"/>
          <w:sz w:val="16"/>
          <w:szCs w:val="16"/>
        </w:rPr>
      </w:pPr>
      <w:r w:rsidRPr="00026523">
        <w:rPr>
          <w:rFonts w:ascii="Verdana" w:hAnsi="Verdana"/>
          <w:sz w:val="16"/>
          <w:szCs w:val="16"/>
        </w:rPr>
        <w:t>4. ……………………………………………………………….</w:t>
      </w:r>
    </w:p>
    <w:p w14:paraId="195B465E" w14:textId="4480D9AD" w:rsidR="00057604" w:rsidRPr="00026523" w:rsidRDefault="00057604" w:rsidP="00057604">
      <w:pPr>
        <w:pStyle w:val="Standard"/>
        <w:jc w:val="both"/>
        <w:rPr>
          <w:rFonts w:ascii="Verdana" w:hAnsi="Verdana"/>
          <w:sz w:val="16"/>
          <w:szCs w:val="16"/>
        </w:rPr>
      </w:pPr>
      <w:r w:rsidRPr="00026523">
        <w:rPr>
          <w:rFonts w:ascii="Verdana" w:hAnsi="Verdana"/>
          <w:sz w:val="16"/>
          <w:szCs w:val="16"/>
        </w:rPr>
        <w:t>5. ……………………………………………………………….</w:t>
      </w:r>
    </w:p>
    <w:p w14:paraId="5DA74A48" w14:textId="0A11BFD6" w:rsidR="00057604" w:rsidRPr="00026523" w:rsidRDefault="00057604" w:rsidP="00057604">
      <w:pPr>
        <w:pStyle w:val="Standard"/>
        <w:jc w:val="both"/>
        <w:rPr>
          <w:rFonts w:ascii="Verdana" w:hAnsi="Verdana"/>
          <w:sz w:val="16"/>
          <w:szCs w:val="16"/>
        </w:rPr>
      </w:pPr>
      <w:r w:rsidRPr="00026523">
        <w:rPr>
          <w:rFonts w:ascii="Verdana" w:hAnsi="Verdana"/>
          <w:sz w:val="16"/>
          <w:szCs w:val="16"/>
        </w:rPr>
        <w:t>6. ……………………………………………………………….</w:t>
      </w:r>
    </w:p>
    <w:p w14:paraId="75D98697" w14:textId="2482A742" w:rsidR="00057604" w:rsidRPr="00026523" w:rsidRDefault="00057604" w:rsidP="00057604">
      <w:pPr>
        <w:pStyle w:val="Standard"/>
        <w:jc w:val="both"/>
        <w:rPr>
          <w:rFonts w:ascii="Verdana" w:hAnsi="Verdana"/>
          <w:sz w:val="16"/>
          <w:szCs w:val="16"/>
        </w:rPr>
      </w:pPr>
      <w:r w:rsidRPr="00026523">
        <w:rPr>
          <w:rFonts w:ascii="Verdana" w:hAnsi="Verdana"/>
          <w:sz w:val="16"/>
          <w:szCs w:val="16"/>
        </w:rPr>
        <w:t>7. .…………………………………………………………….</w:t>
      </w:r>
    </w:p>
    <w:p w14:paraId="350D5846" w14:textId="77777777" w:rsidR="00057604" w:rsidRPr="00026523" w:rsidRDefault="00057604" w:rsidP="00057604">
      <w:pPr>
        <w:pStyle w:val="Standard"/>
        <w:jc w:val="both"/>
        <w:rPr>
          <w:rFonts w:ascii="Verdana" w:hAnsi="Verdana"/>
          <w:sz w:val="16"/>
          <w:szCs w:val="16"/>
        </w:rPr>
      </w:pPr>
    </w:p>
    <w:p w14:paraId="5C00545D" w14:textId="77777777" w:rsidR="00057604" w:rsidRPr="00026523" w:rsidRDefault="00057604" w:rsidP="00057604">
      <w:pPr>
        <w:pStyle w:val="Standard"/>
        <w:jc w:val="both"/>
        <w:rPr>
          <w:rFonts w:ascii="Verdana" w:hAnsi="Verdana"/>
          <w:sz w:val="16"/>
          <w:szCs w:val="16"/>
        </w:rPr>
      </w:pPr>
    </w:p>
    <w:p w14:paraId="13B152F2" w14:textId="77777777" w:rsidR="00057604" w:rsidRPr="00026523" w:rsidRDefault="00057604" w:rsidP="00057604">
      <w:pPr>
        <w:pStyle w:val="Standard"/>
        <w:jc w:val="both"/>
        <w:rPr>
          <w:rFonts w:ascii="Verdana" w:hAnsi="Verdana"/>
          <w:sz w:val="16"/>
          <w:szCs w:val="16"/>
        </w:rPr>
      </w:pPr>
      <w:r w:rsidRPr="00026523">
        <w:rPr>
          <w:rFonts w:ascii="Verdana" w:hAnsi="Verdana"/>
          <w:sz w:val="16"/>
          <w:szCs w:val="16"/>
        </w:rPr>
        <w:t>Oferta zawiera … ponumerowanych stron.</w:t>
      </w:r>
    </w:p>
    <w:p w14:paraId="14C7DB9E" w14:textId="77777777" w:rsidR="00057604" w:rsidRPr="00026523" w:rsidRDefault="00057604" w:rsidP="00057604">
      <w:pPr>
        <w:pStyle w:val="Standard"/>
        <w:jc w:val="both"/>
        <w:rPr>
          <w:sz w:val="16"/>
          <w:szCs w:val="16"/>
        </w:rPr>
      </w:pPr>
    </w:p>
    <w:p w14:paraId="5240FDBC" w14:textId="77777777" w:rsidR="00057604" w:rsidRPr="00026523" w:rsidRDefault="00057604" w:rsidP="00057604">
      <w:pPr>
        <w:pStyle w:val="Standard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5B3AD97C" w14:textId="77777777" w:rsidR="00057604" w:rsidRPr="00026523" w:rsidRDefault="00057604" w:rsidP="00975A16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</w:p>
    <w:p w14:paraId="4AD8260A" w14:textId="21D09D9A" w:rsidR="00975A16" w:rsidRPr="00026523" w:rsidRDefault="00975A16" w:rsidP="00975A16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026523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</w:p>
    <w:p w14:paraId="4768211A" w14:textId="77777777" w:rsidR="00975A16" w:rsidRPr="00026523" w:rsidRDefault="00975A16" w:rsidP="00975A16">
      <w:pPr>
        <w:tabs>
          <w:tab w:val="left" w:pos="3600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</w:p>
    <w:p w14:paraId="00CAB552" w14:textId="6CEA97BD" w:rsidR="00975A16" w:rsidRPr="00026523" w:rsidRDefault="00975A16" w:rsidP="00975A16">
      <w:pPr>
        <w:tabs>
          <w:tab w:val="left" w:pos="3600"/>
        </w:tabs>
        <w:spacing w:before="120" w:line="360" w:lineRule="auto"/>
        <w:jc w:val="right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b/>
          <w:i/>
          <w:sz w:val="18"/>
          <w:szCs w:val="18"/>
        </w:rPr>
        <w:tab/>
      </w:r>
      <w:r w:rsidRPr="00026523">
        <w:rPr>
          <w:rFonts w:ascii="Arial" w:hAnsi="Arial" w:cs="Arial"/>
          <w:sz w:val="18"/>
          <w:szCs w:val="18"/>
        </w:rPr>
        <w:t>………</w:t>
      </w:r>
      <w:r w:rsidR="00314990" w:rsidRPr="00026523">
        <w:rPr>
          <w:rFonts w:ascii="Arial" w:hAnsi="Arial" w:cs="Arial"/>
          <w:sz w:val="18"/>
          <w:szCs w:val="18"/>
        </w:rPr>
        <w:t>…….</w:t>
      </w:r>
      <w:r w:rsidRPr="00026523">
        <w:rPr>
          <w:rFonts w:ascii="Arial" w:hAnsi="Arial" w:cs="Arial"/>
          <w:sz w:val="18"/>
          <w:szCs w:val="18"/>
        </w:rPr>
        <w:t>…………………………………………………………….</w:t>
      </w:r>
    </w:p>
    <w:p w14:paraId="7B9ABA37" w14:textId="77777777" w:rsidR="00975A16" w:rsidRPr="00026523" w:rsidRDefault="00975A16" w:rsidP="00975A16">
      <w:pPr>
        <w:tabs>
          <w:tab w:val="left" w:pos="3600"/>
        </w:tabs>
        <w:jc w:val="right"/>
        <w:rPr>
          <w:rFonts w:ascii="Arial" w:hAnsi="Arial" w:cs="Arial"/>
          <w:b/>
          <w:sz w:val="18"/>
          <w:szCs w:val="18"/>
        </w:rPr>
      </w:pPr>
      <w:r w:rsidRPr="00026523">
        <w:rPr>
          <w:rFonts w:ascii="Arial" w:hAnsi="Arial" w:cs="Arial"/>
          <w:b/>
          <w:sz w:val="18"/>
          <w:szCs w:val="18"/>
        </w:rPr>
        <w:t>(data, podpisy i pieczątki uprawnionych reprezentantów lub</w:t>
      </w:r>
    </w:p>
    <w:p w14:paraId="6BA73EA8" w14:textId="77777777" w:rsidR="002E072C" w:rsidRPr="00026523" w:rsidRDefault="00975A16" w:rsidP="00BD7D63">
      <w:pPr>
        <w:tabs>
          <w:tab w:val="left" w:pos="4140"/>
        </w:tabs>
        <w:jc w:val="right"/>
        <w:rPr>
          <w:rFonts w:ascii="Arial" w:hAnsi="Arial" w:cs="Arial"/>
          <w:b/>
          <w:sz w:val="18"/>
          <w:szCs w:val="18"/>
        </w:rPr>
        <w:sectPr w:rsidR="002E072C" w:rsidRPr="00026523" w:rsidSect="00495A95">
          <w:pgSz w:w="11906" w:h="16838"/>
          <w:pgMar w:top="1418" w:right="1418" w:bottom="1418" w:left="1440" w:header="709" w:footer="522" w:gutter="0"/>
          <w:cols w:space="708"/>
          <w:docGrid w:linePitch="360"/>
        </w:sectPr>
      </w:pPr>
      <w:r w:rsidRPr="00026523">
        <w:rPr>
          <w:rFonts w:ascii="Arial" w:hAnsi="Arial" w:cs="Arial"/>
          <w:b/>
          <w:sz w:val="18"/>
          <w:szCs w:val="18"/>
        </w:rPr>
        <w:t>upełnomocnionych przedstawicieli Wykonawcy)</w:t>
      </w:r>
    </w:p>
    <w:p w14:paraId="79E6CF5B" w14:textId="0E5EF344" w:rsidR="00BD7D63" w:rsidRPr="00026523" w:rsidRDefault="00BD7D63" w:rsidP="00BD7D63">
      <w:pPr>
        <w:tabs>
          <w:tab w:val="left" w:pos="4140"/>
        </w:tabs>
        <w:jc w:val="right"/>
        <w:rPr>
          <w:rFonts w:ascii="Arial" w:hAnsi="Arial" w:cs="Arial"/>
          <w:sz w:val="18"/>
          <w:szCs w:val="18"/>
        </w:rPr>
      </w:pPr>
    </w:p>
    <w:p w14:paraId="73C76F60" w14:textId="77777777" w:rsidR="005054D8" w:rsidRPr="00026523" w:rsidRDefault="005054D8" w:rsidP="00BD7D63">
      <w:pPr>
        <w:tabs>
          <w:tab w:val="left" w:pos="4140"/>
        </w:tabs>
        <w:rPr>
          <w:rFonts w:ascii="Arial" w:hAnsi="Arial" w:cs="Arial"/>
          <w:b/>
          <w:color w:val="0070C0"/>
          <w:sz w:val="18"/>
          <w:szCs w:val="18"/>
        </w:rPr>
      </w:pPr>
    </w:p>
    <w:p w14:paraId="4508A61E" w14:textId="77777777" w:rsidR="005054D8" w:rsidRPr="00026523" w:rsidRDefault="005054D8" w:rsidP="00BD7D63">
      <w:pPr>
        <w:tabs>
          <w:tab w:val="left" w:pos="4140"/>
        </w:tabs>
        <w:rPr>
          <w:rFonts w:ascii="Arial" w:hAnsi="Arial" w:cs="Arial"/>
          <w:b/>
          <w:color w:val="0070C0"/>
          <w:sz w:val="18"/>
          <w:szCs w:val="18"/>
        </w:rPr>
      </w:pPr>
    </w:p>
    <w:p w14:paraId="26ADD9B6" w14:textId="77777777" w:rsidR="005C7463" w:rsidRPr="00026523" w:rsidRDefault="005C7463" w:rsidP="00BD7D63">
      <w:pPr>
        <w:tabs>
          <w:tab w:val="left" w:pos="4140"/>
        </w:tabs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b/>
          <w:color w:val="0070C0"/>
          <w:sz w:val="18"/>
          <w:szCs w:val="18"/>
        </w:rPr>
        <w:t>Część 01</w:t>
      </w:r>
    </w:p>
    <w:p w14:paraId="7685D422" w14:textId="77777777" w:rsidR="00975A16" w:rsidRPr="00026523" w:rsidRDefault="00975A16" w:rsidP="00975A16">
      <w:pPr>
        <w:spacing w:line="240" w:lineRule="atLeast"/>
        <w:jc w:val="center"/>
        <w:rPr>
          <w:rFonts w:ascii="Arial" w:hAnsi="Arial" w:cs="Arial"/>
          <w:b/>
          <w:sz w:val="18"/>
          <w:szCs w:val="18"/>
        </w:rPr>
      </w:pPr>
      <w:r w:rsidRPr="00026523">
        <w:rPr>
          <w:rFonts w:ascii="Arial" w:hAnsi="Arial" w:cs="Arial"/>
          <w:b/>
          <w:color w:val="000000"/>
          <w:sz w:val="18"/>
          <w:szCs w:val="18"/>
        </w:rPr>
        <w:t>ZAŁĄCZNIK NR 1</w:t>
      </w:r>
    </w:p>
    <w:p w14:paraId="07282553" w14:textId="77777777" w:rsidR="00975A16" w:rsidRPr="00026523" w:rsidRDefault="00975A16" w:rsidP="00975A16">
      <w:pPr>
        <w:spacing w:line="240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26523">
        <w:rPr>
          <w:rFonts w:ascii="Arial" w:hAnsi="Arial" w:cs="Arial"/>
          <w:b/>
          <w:color w:val="000000"/>
          <w:sz w:val="18"/>
          <w:szCs w:val="18"/>
        </w:rPr>
        <w:t>(do Formularza Oferty)</w:t>
      </w:r>
    </w:p>
    <w:p w14:paraId="146DE0BC" w14:textId="77777777" w:rsidR="00D31639" w:rsidRPr="00026523" w:rsidRDefault="00D31639" w:rsidP="00D31639">
      <w:pPr>
        <w:pStyle w:val="Standard"/>
        <w:spacing w:line="240" w:lineRule="atLeast"/>
        <w:jc w:val="center"/>
        <w:rPr>
          <w:rFonts w:ascii="Verdana" w:hAnsi="Verdana" w:cs="Verdana"/>
          <w:b/>
          <w:color w:val="000000"/>
          <w:sz w:val="16"/>
          <w:szCs w:val="16"/>
        </w:rPr>
      </w:pPr>
      <w:r w:rsidRPr="00026523">
        <w:rPr>
          <w:rFonts w:ascii="Verdana" w:hAnsi="Verdana" w:cs="Verdana"/>
          <w:b/>
          <w:color w:val="000000"/>
          <w:sz w:val="16"/>
          <w:szCs w:val="16"/>
        </w:rPr>
        <w:t>FORMULARZ CENOWY</w:t>
      </w:r>
    </w:p>
    <w:p w14:paraId="56535281" w14:textId="77777777" w:rsidR="00D31639" w:rsidRPr="00026523" w:rsidRDefault="00D31639" w:rsidP="00D31639">
      <w:pPr>
        <w:pStyle w:val="Standard"/>
        <w:spacing w:line="240" w:lineRule="atLeast"/>
        <w:rPr>
          <w:rFonts w:ascii="Verdana" w:hAnsi="Verdana" w:cs="Verdana"/>
          <w:b/>
          <w:i/>
          <w:color w:val="000000"/>
          <w:sz w:val="16"/>
          <w:szCs w:val="16"/>
        </w:rPr>
      </w:pPr>
    </w:p>
    <w:p w14:paraId="55910045" w14:textId="77777777" w:rsidR="00D31639" w:rsidRPr="00026523" w:rsidRDefault="00D31639" w:rsidP="00D31639">
      <w:pPr>
        <w:jc w:val="center"/>
        <w:rPr>
          <w:rFonts w:ascii="Verdana" w:hAnsi="Verdana" w:cs="Arial"/>
          <w:b/>
          <w:color w:val="000000"/>
          <w:sz w:val="16"/>
          <w:szCs w:val="16"/>
        </w:rPr>
      </w:pPr>
    </w:p>
    <w:p w14:paraId="36C43600" w14:textId="77777777" w:rsidR="00D31639" w:rsidRPr="00026523" w:rsidRDefault="00D31639" w:rsidP="00D31639">
      <w:pPr>
        <w:jc w:val="center"/>
        <w:rPr>
          <w:rFonts w:ascii="Verdana" w:hAnsi="Verdana" w:cs="Arial"/>
          <w:b/>
          <w:color w:val="000000"/>
          <w:sz w:val="16"/>
          <w:szCs w:val="16"/>
        </w:rPr>
      </w:pPr>
    </w:p>
    <w:p w14:paraId="20587D29" w14:textId="77777777" w:rsidR="00D31639" w:rsidRPr="00026523" w:rsidRDefault="00D31639" w:rsidP="00D31639">
      <w:pPr>
        <w:jc w:val="center"/>
        <w:rPr>
          <w:rFonts w:ascii="Verdana" w:hAnsi="Verdana" w:cs="Arial"/>
          <w:b/>
          <w:color w:val="0000FF"/>
          <w:sz w:val="16"/>
          <w:szCs w:val="16"/>
        </w:rPr>
      </w:pPr>
      <w:r w:rsidRPr="00026523">
        <w:rPr>
          <w:rFonts w:ascii="Verdana" w:hAnsi="Verdana" w:cs="Arial"/>
          <w:b/>
          <w:color w:val="0000FF"/>
          <w:sz w:val="16"/>
          <w:szCs w:val="16"/>
        </w:rPr>
        <w:t>Część 01</w:t>
      </w:r>
    </w:p>
    <w:p w14:paraId="7DC65B97" w14:textId="77777777" w:rsidR="00D31639" w:rsidRPr="00026523" w:rsidRDefault="00D31639" w:rsidP="00D31639">
      <w:pPr>
        <w:jc w:val="center"/>
        <w:rPr>
          <w:rFonts w:ascii="Verdana" w:hAnsi="Verdana" w:cs="Arial"/>
          <w:b/>
          <w:color w:val="0000FF"/>
          <w:sz w:val="16"/>
          <w:szCs w:val="16"/>
        </w:rPr>
      </w:pPr>
    </w:p>
    <w:p w14:paraId="3DB4BDEC" w14:textId="77777777" w:rsidR="00D31639" w:rsidRPr="00026523" w:rsidRDefault="00D31639" w:rsidP="007E5F7F">
      <w:pPr>
        <w:pStyle w:val="Standard"/>
        <w:widowControl w:val="0"/>
        <w:numPr>
          <w:ilvl w:val="1"/>
          <w:numId w:val="116"/>
        </w:numPr>
        <w:autoSpaceDE/>
        <w:autoSpaceDN w:val="0"/>
        <w:spacing w:after="60" w:line="240" w:lineRule="atLeast"/>
        <w:ind w:left="357" w:hanging="357"/>
        <w:jc w:val="both"/>
        <w:textAlignment w:val="baseline"/>
        <w:rPr>
          <w:rFonts w:ascii="Verdana" w:hAnsi="Verdana" w:cs="Arial"/>
          <w:b/>
          <w:sz w:val="16"/>
          <w:szCs w:val="16"/>
        </w:rPr>
      </w:pPr>
      <w:r w:rsidRPr="00026523">
        <w:rPr>
          <w:rFonts w:ascii="Verdana" w:hAnsi="Verdana"/>
          <w:b/>
          <w:sz w:val="16"/>
          <w:szCs w:val="16"/>
        </w:rPr>
        <w:t>Ogólne</w:t>
      </w:r>
      <w:r w:rsidRPr="00026523">
        <w:rPr>
          <w:rFonts w:ascii="Verdana" w:hAnsi="Verdana" w:cs="Arial"/>
          <w:b/>
          <w:sz w:val="16"/>
          <w:szCs w:val="16"/>
        </w:rPr>
        <w:t xml:space="preserve"> Warunki Ubezpieczenia, które będą mieć zastosowanie do ubezpieczenia (</w:t>
      </w:r>
      <w:r w:rsidRPr="00026523">
        <w:rPr>
          <w:rFonts w:ascii="Verdana" w:hAnsi="Verdana" w:cs="Verdana"/>
          <w:color w:val="000000"/>
          <w:sz w:val="16"/>
          <w:szCs w:val="16"/>
        </w:rPr>
        <w:t>podać rodzaj warunków ubezpieczenia i datę uchwalenia/wejścia w życie):</w:t>
      </w:r>
    </w:p>
    <w:p w14:paraId="0887DC8F" w14:textId="6988E912" w:rsidR="008B61DC" w:rsidRPr="00026523" w:rsidRDefault="00975A16" w:rsidP="008B61DC">
      <w:pPr>
        <w:spacing w:after="60" w:line="240" w:lineRule="atLeast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  <w:r w:rsidR="00D31639" w:rsidRPr="00026523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="008B61DC" w:rsidRPr="00026523">
        <w:rPr>
          <w:rFonts w:ascii="Arial" w:hAnsi="Arial" w:cs="Arial"/>
          <w:sz w:val="18"/>
          <w:szCs w:val="18"/>
        </w:rPr>
        <w:t>…</w:t>
      </w:r>
      <w:r w:rsidR="00D31639" w:rsidRPr="00026523">
        <w:rPr>
          <w:rFonts w:ascii="Arial" w:hAnsi="Arial" w:cs="Arial"/>
          <w:sz w:val="18"/>
          <w:szCs w:val="18"/>
        </w:rPr>
        <w:t>…..</w:t>
      </w:r>
      <w:r w:rsidR="008B61DC" w:rsidRPr="0002652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D31639" w:rsidRPr="00026523">
        <w:rPr>
          <w:rFonts w:ascii="Arial" w:hAnsi="Arial" w:cs="Arial"/>
          <w:sz w:val="18"/>
          <w:szCs w:val="18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9A0F3C" w14:textId="77777777" w:rsidR="000B3FC6" w:rsidRPr="00026523" w:rsidRDefault="000B3FC6" w:rsidP="000B3FC6">
      <w:pPr>
        <w:rPr>
          <w:rFonts w:ascii="Verdana" w:hAnsi="Verdana" w:cs="Arial"/>
          <w:b/>
          <w:color w:val="0000FF"/>
          <w:sz w:val="16"/>
          <w:szCs w:val="16"/>
        </w:rPr>
      </w:pPr>
    </w:p>
    <w:p w14:paraId="63476396" w14:textId="77777777" w:rsidR="000B3FC6" w:rsidRPr="00026523" w:rsidRDefault="000B3FC6" w:rsidP="00057604">
      <w:pPr>
        <w:jc w:val="center"/>
        <w:rPr>
          <w:rFonts w:ascii="Verdana" w:hAnsi="Verdana" w:cs="Arial"/>
          <w:b/>
          <w:color w:val="0000FF"/>
          <w:sz w:val="16"/>
          <w:szCs w:val="16"/>
        </w:rPr>
      </w:pPr>
    </w:p>
    <w:p w14:paraId="44C455D2" w14:textId="77777777" w:rsidR="000B3FC6" w:rsidRPr="00026523" w:rsidRDefault="000B3FC6" w:rsidP="00057604">
      <w:pPr>
        <w:jc w:val="center"/>
        <w:rPr>
          <w:rFonts w:ascii="Verdana" w:hAnsi="Verdana" w:cs="Arial"/>
          <w:b/>
          <w:color w:val="0000FF"/>
          <w:sz w:val="16"/>
          <w:szCs w:val="16"/>
        </w:rPr>
      </w:pPr>
    </w:p>
    <w:p w14:paraId="2BADAD79" w14:textId="77777777" w:rsidR="00057604" w:rsidRPr="00026523" w:rsidRDefault="00057604" w:rsidP="00057604">
      <w:pPr>
        <w:jc w:val="center"/>
        <w:rPr>
          <w:rFonts w:ascii="Verdana" w:hAnsi="Verdana" w:cs="Arial"/>
          <w:b/>
          <w:color w:val="0000FF"/>
          <w:sz w:val="16"/>
          <w:szCs w:val="16"/>
        </w:rPr>
      </w:pPr>
      <w:r w:rsidRPr="00026523">
        <w:rPr>
          <w:rFonts w:ascii="Verdana" w:hAnsi="Verdana" w:cs="Arial"/>
          <w:b/>
          <w:color w:val="0000FF"/>
          <w:sz w:val="16"/>
          <w:szCs w:val="16"/>
        </w:rPr>
        <w:t xml:space="preserve">A. UBEZPIECZENIE MIENIA OD WSZYSTKICH RYZYK </w:t>
      </w:r>
    </w:p>
    <w:p w14:paraId="40E4C9DB" w14:textId="77777777" w:rsidR="00057604" w:rsidRPr="00026523" w:rsidRDefault="00057604" w:rsidP="00057604">
      <w:pPr>
        <w:pStyle w:val="Standard"/>
        <w:spacing w:line="240" w:lineRule="atLeast"/>
        <w:rPr>
          <w:rFonts w:ascii="Verdana" w:hAnsi="Verdana" w:cs="Verdana"/>
          <w:b/>
          <w:i/>
          <w:color w:val="000000"/>
          <w:sz w:val="16"/>
          <w:szCs w:val="16"/>
        </w:rPr>
      </w:pPr>
    </w:p>
    <w:p w14:paraId="2420BAAA" w14:textId="77777777" w:rsidR="00057604" w:rsidRPr="00026523" w:rsidRDefault="00057604" w:rsidP="007E5F7F">
      <w:pPr>
        <w:pStyle w:val="Standard"/>
        <w:widowControl w:val="0"/>
        <w:numPr>
          <w:ilvl w:val="1"/>
          <w:numId w:val="117"/>
        </w:numPr>
        <w:autoSpaceDE/>
        <w:autoSpaceDN w:val="0"/>
        <w:spacing w:after="60" w:line="240" w:lineRule="atLeast"/>
        <w:ind w:left="357" w:hanging="357"/>
        <w:jc w:val="both"/>
        <w:textAlignment w:val="baseline"/>
        <w:rPr>
          <w:rFonts w:ascii="Verdana" w:hAnsi="Verdana"/>
          <w:b/>
          <w:sz w:val="16"/>
          <w:szCs w:val="16"/>
        </w:rPr>
      </w:pPr>
      <w:r w:rsidRPr="00026523">
        <w:rPr>
          <w:rFonts w:ascii="Verdana" w:hAnsi="Verdana"/>
          <w:b/>
          <w:sz w:val="16"/>
          <w:szCs w:val="16"/>
        </w:rPr>
        <w:t>Wartość mienia do ubezpieczenia. Stawka i składka za ubezpieczenie</w:t>
      </w:r>
    </w:p>
    <w:p w14:paraId="48E4D8D3" w14:textId="0F5F7C14" w:rsidR="002E072C" w:rsidRPr="00026523" w:rsidRDefault="002E072C" w:rsidP="005927A5">
      <w:pPr>
        <w:spacing w:after="60" w:line="24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4304"/>
        <w:gridCol w:w="1843"/>
        <w:gridCol w:w="1418"/>
        <w:gridCol w:w="1533"/>
      </w:tblGrid>
      <w:tr w:rsidR="00975A16" w:rsidRPr="00026523" w14:paraId="39DF1BA4" w14:textId="77777777" w:rsidTr="00E53D4C">
        <w:trPr>
          <w:trHeight w:val="1111"/>
          <w:jc w:val="center"/>
        </w:trPr>
        <w:tc>
          <w:tcPr>
            <w:tcW w:w="514" w:type="dxa"/>
            <w:vAlign w:val="center"/>
          </w:tcPr>
          <w:p w14:paraId="34331B30" w14:textId="77777777" w:rsidR="00975A16" w:rsidRPr="00026523" w:rsidRDefault="00975A16" w:rsidP="00FD435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304" w:type="dxa"/>
            <w:vAlign w:val="center"/>
          </w:tcPr>
          <w:p w14:paraId="27A6D76E" w14:textId="77777777" w:rsidR="00975A16" w:rsidRPr="00026523" w:rsidRDefault="00975A16" w:rsidP="00FD435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>Przedmiot ubezpieczenia</w:t>
            </w:r>
          </w:p>
        </w:tc>
        <w:tc>
          <w:tcPr>
            <w:tcW w:w="1843" w:type="dxa"/>
            <w:vAlign w:val="center"/>
          </w:tcPr>
          <w:p w14:paraId="46A36C61" w14:textId="37AFE726" w:rsidR="00975A16" w:rsidRPr="00026523" w:rsidRDefault="00716254" w:rsidP="00FD435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 xml:space="preserve">Łączna </w:t>
            </w:r>
            <w:r w:rsidR="002F2323" w:rsidRPr="00026523">
              <w:rPr>
                <w:rFonts w:ascii="Arial" w:hAnsi="Arial" w:cs="Arial"/>
                <w:b/>
                <w:sz w:val="18"/>
                <w:szCs w:val="18"/>
              </w:rPr>
              <w:t>wartość sumy</w:t>
            </w:r>
            <w:r w:rsidR="00975A16" w:rsidRPr="00026523">
              <w:rPr>
                <w:rFonts w:ascii="Arial" w:hAnsi="Arial" w:cs="Arial"/>
                <w:b/>
                <w:sz w:val="18"/>
                <w:szCs w:val="18"/>
              </w:rPr>
              <w:t xml:space="preserve"> ubezpieczenia/ </w:t>
            </w:r>
            <w:r w:rsidR="00E30137" w:rsidRPr="0002652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limit odpowiedzialności </w:t>
            </w:r>
            <w:r w:rsidR="00E30137" w:rsidRPr="0002652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br/>
              <w:t>(w PLN</w:t>
            </w:r>
            <w:r w:rsidR="00975A16" w:rsidRPr="0002652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0681A1C7" w14:textId="5F9BEB14" w:rsidR="00975A16" w:rsidRPr="00026523" w:rsidRDefault="00975A16" w:rsidP="00FD435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>Stawka za 12 miesięczny okres rozliczeniowy</w:t>
            </w:r>
          </w:p>
        </w:tc>
        <w:tc>
          <w:tcPr>
            <w:tcW w:w="1533" w:type="dxa"/>
          </w:tcPr>
          <w:p w14:paraId="36280F48" w14:textId="77777777" w:rsidR="00975A16" w:rsidRPr="00026523" w:rsidRDefault="00975A16" w:rsidP="00FD435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 xml:space="preserve">Składka za 12 miesięczny okres rozliczeniowy </w:t>
            </w:r>
          </w:p>
        </w:tc>
      </w:tr>
      <w:tr w:rsidR="00D31639" w:rsidRPr="00026523" w14:paraId="31DA9FCE" w14:textId="77777777" w:rsidTr="007A6D3A">
        <w:trPr>
          <w:trHeight w:val="530"/>
          <w:jc w:val="center"/>
        </w:trPr>
        <w:tc>
          <w:tcPr>
            <w:tcW w:w="514" w:type="dxa"/>
            <w:vAlign w:val="center"/>
          </w:tcPr>
          <w:p w14:paraId="6DCB914B" w14:textId="3B28E090" w:rsidR="00D31639" w:rsidRPr="00026523" w:rsidRDefault="00192334" w:rsidP="00FD435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304" w:type="dxa"/>
            <w:vAlign w:val="center"/>
          </w:tcPr>
          <w:p w14:paraId="3591D146" w14:textId="18CE03B5" w:rsidR="00D31639" w:rsidRPr="00026523" w:rsidRDefault="00192334" w:rsidP="00FD435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Verdana" w:hAnsi="Verdana" w:cs="Verdana"/>
                <w:color w:val="000000"/>
                <w:sz w:val="16"/>
                <w:szCs w:val="16"/>
              </w:rPr>
              <w:t>Budynki (grupa I KŚT, wartość odtworzeniowa)</w:t>
            </w:r>
          </w:p>
        </w:tc>
        <w:tc>
          <w:tcPr>
            <w:tcW w:w="1843" w:type="dxa"/>
            <w:vAlign w:val="center"/>
          </w:tcPr>
          <w:p w14:paraId="36163AFB" w14:textId="2C9951EA" w:rsidR="00D31639" w:rsidRPr="00026523" w:rsidRDefault="000B3FC6" w:rsidP="000B3FC6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11 702 947,4</w:t>
            </w:r>
          </w:p>
        </w:tc>
        <w:tc>
          <w:tcPr>
            <w:tcW w:w="1418" w:type="dxa"/>
          </w:tcPr>
          <w:p w14:paraId="0DE16CC7" w14:textId="77777777" w:rsidR="00D31639" w:rsidRPr="00026523" w:rsidRDefault="00D31639" w:rsidP="00FD435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3" w:type="dxa"/>
          </w:tcPr>
          <w:p w14:paraId="1C16CD9C" w14:textId="77777777" w:rsidR="00D31639" w:rsidRPr="00026523" w:rsidRDefault="00D31639" w:rsidP="00FD435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1639" w:rsidRPr="00026523" w14:paraId="26EBA71C" w14:textId="77777777" w:rsidTr="007A6D3A">
        <w:trPr>
          <w:trHeight w:val="426"/>
          <w:jc w:val="center"/>
        </w:trPr>
        <w:tc>
          <w:tcPr>
            <w:tcW w:w="514" w:type="dxa"/>
            <w:vAlign w:val="center"/>
          </w:tcPr>
          <w:p w14:paraId="14329557" w14:textId="2A3BC670" w:rsidR="00D31639" w:rsidRPr="00026523" w:rsidRDefault="00192334" w:rsidP="00FD435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4304" w:type="dxa"/>
            <w:vAlign w:val="center"/>
          </w:tcPr>
          <w:p w14:paraId="7397D7DC" w14:textId="48097D33" w:rsidR="00D31639" w:rsidRPr="00026523" w:rsidRDefault="00192334" w:rsidP="00FD435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Verdana" w:hAnsi="Verdana" w:cs="Verdana"/>
                <w:color w:val="000000"/>
                <w:sz w:val="16"/>
                <w:szCs w:val="16"/>
              </w:rPr>
              <w:t>Budynki (grupa I KŚT, wartość księgowa brutto)</w:t>
            </w:r>
          </w:p>
        </w:tc>
        <w:tc>
          <w:tcPr>
            <w:tcW w:w="1843" w:type="dxa"/>
            <w:vAlign w:val="center"/>
          </w:tcPr>
          <w:p w14:paraId="23410809" w14:textId="74FCA2D3" w:rsidR="00D31639" w:rsidRPr="00026523" w:rsidRDefault="000B3FC6" w:rsidP="000B3FC6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41 892 753,04</w:t>
            </w:r>
          </w:p>
        </w:tc>
        <w:tc>
          <w:tcPr>
            <w:tcW w:w="1418" w:type="dxa"/>
          </w:tcPr>
          <w:p w14:paraId="10DE1784" w14:textId="77777777" w:rsidR="00D31639" w:rsidRPr="00026523" w:rsidRDefault="00D31639" w:rsidP="00FD435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3" w:type="dxa"/>
          </w:tcPr>
          <w:p w14:paraId="3338D90D" w14:textId="77777777" w:rsidR="00D31639" w:rsidRPr="00026523" w:rsidRDefault="00D31639" w:rsidP="00FD435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1639" w:rsidRPr="00026523" w14:paraId="7099DEA3" w14:textId="77777777" w:rsidTr="007A6D3A">
        <w:trPr>
          <w:trHeight w:val="403"/>
          <w:jc w:val="center"/>
        </w:trPr>
        <w:tc>
          <w:tcPr>
            <w:tcW w:w="514" w:type="dxa"/>
            <w:vAlign w:val="center"/>
          </w:tcPr>
          <w:p w14:paraId="2FEA5ABD" w14:textId="47A353D7" w:rsidR="00D31639" w:rsidRPr="00026523" w:rsidRDefault="00192334" w:rsidP="00FD435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</w:p>
        </w:tc>
        <w:tc>
          <w:tcPr>
            <w:tcW w:w="4304" w:type="dxa"/>
            <w:vAlign w:val="center"/>
          </w:tcPr>
          <w:p w14:paraId="4CA7DA87" w14:textId="4492DBA3" w:rsidR="00D31639" w:rsidRPr="00026523" w:rsidRDefault="00192334" w:rsidP="00FD435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Verdana" w:hAnsi="Verdana" w:cs="Verdana"/>
                <w:color w:val="000000"/>
                <w:sz w:val="16"/>
                <w:szCs w:val="16"/>
              </w:rPr>
              <w:t>Budowle (grupa II KŚT)</w:t>
            </w:r>
          </w:p>
        </w:tc>
        <w:tc>
          <w:tcPr>
            <w:tcW w:w="1843" w:type="dxa"/>
            <w:vAlign w:val="center"/>
          </w:tcPr>
          <w:p w14:paraId="5E774D06" w14:textId="071A308C" w:rsidR="00D31639" w:rsidRPr="00026523" w:rsidRDefault="000B3FC6" w:rsidP="000B3FC6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6 179 563,41</w:t>
            </w:r>
          </w:p>
        </w:tc>
        <w:tc>
          <w:tcPr>
            <w:tcW w:w="1418" w:type="dxa"/>
          </w:tcPr>
          <w:p w14:paraId="21D2D32C" w14:textId="77777777" w:rsidR="00D31639" w:rsidRPr="00026523" w:rsidRDefault="00D31639" w:rsidP="00FD435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3" w:type="dxa"/>
          </w:tcPr>
          <w:p w14:paraId="2FFBF95B" w14:textId="77777777" w:rsidR="00D31639" w:rsidRPr="00026523" w:rsidRDefault="00D31639" w:rsidP="00FD435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1639" w:rsidRPr="00026523" w14:paraId="52E96588" w14:textId="77777777" w:rsidTr="007A6D3A">
        <w:trPr>
          <w:trHeight w:val="704"/>
          <w:jc w:val="center"/>
        </w:trPr>
        <w:tc>
          <w:tcPr>
            <w:tcW w:w="514" w:type="dxa"/>
            <w:vAlign w:val="center"/>
          </w:tcPr>
          <w:p w14:paraId="2AB07762" w14:textId="310FD9E9" w:rsidR="00D31639" w:rsidRPr="00026523" w:rsidRDefault="00192334" w:rsidP="00FD435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4304" w:type="dxa"/>
            <w:vAlign w:val="center"/>
          </w:tcPr>
          <w:p w14:paraId="4EE0A8F1" w14:textId="176C4E98" w:rsidR="00D31639" w:rsidRPr="00026523" w:rsidRDefault="00192334" w:rsidP="00FD435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Verdana" w:hAnsi="Verdana" w:cs="Verdana"/>
                <w:sz w:val="16"/>
                <w:szCs w:val="16"/>
              </w:rPr>
              <w:t>Pozostałe środki trwałe (maszyny, urządzenia, wyposażenie - grupa III – VIII KŚT)</w:t>
            </w:r>
          </w:p>
        </w:tc>
        <w:tc>
          <w:tcPr>
            <w:tcW w:w="1843" w:type="dxa"/>
            <w:vAlign w:val="center"/>
          </w:tcPr>
          <w:p w14:paraId="1BBE0430" w14:textId="17D92B94" w:rsidR="00D31639" w:rsidRPr="00026523" w:rsidRDefault="000B3FC6" w:rsidP="000B3FC6">
            <w:pPr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3 361 344,64</w:t>
            </w:r>
          </w:p>
        </w:tc>
        <w:tc>
          <w:tcPr>
            <w:tcW w:w="1418" w:type="dxa"/>
          </w:tcPr>
          <w:p w14:paraId="63B368B9" w14:textId="77777777" w:rsidR="00D31639" w:rsidRPr="00026523" w:rsidRDefault="00D31639" w:rsidP="00FD435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3" w:type="dxa"/>
          </w:tcPr>
          <w:p w14:paraId="74C55F64" w14:textId="77777777" w:rsidR="00D31639" w:rsidRPr="00026523" w:rsidRDefault="00D31639" w:rsidP="00FD4355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B61DC" w:rsidRPr="00026523" w14:paraId="63E80C72" w14:textId="77777777" w:rsidTr="00E53D4C">
        <w:trPr>
          <w:jc w:val="center"/>
        </w:trPr>
        <w:tc>
          <w:tcPr>
            <w:tcW w:w="514" w:type="dxa"/>
            <w:vAlign w:val="center"/>
          </w:tcPr>
          <w:p w14:paraId="3F343E4A" w14:textId="32F5B32F" w:rsidR="008B61DC" w:rsidRPr="00026523" w:rsidRDefault="00192334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8B61DC" w:rsidRPr="0002652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04" w:type="dxa"/>
            <w:vAlign w:val="center"/>
          </w:tcPr>
          <w:p w14:paraId="5246834F" w14:textId="680EB309" w:rsidR="008B61DC" w:rsidRPr="00D06C56" w:rsidRDefault="008B61DC" w:rsidP="00BB3FAB">
            <w:pPr>
              <w:rPr>
                <w:rFonts w:ascii="Arial" w:hAnsi="Arial" w:cs="Arial"/>
                <w:sz w:val="18"/>
                <w:szCs w:val="18"/>
              </w:rPr>
            </w:pPr>
            <w:r w:rsidRPr="00D06C56">
              <w:rPr>
                <w:rFonts w:ascii="Arial" w:hAnsi="Arial" w:cs="Arial"/>
                <w:sz w:val="18"/>
                <w:szCs w:val="18"/>
              </w:rPr>
              <w:t>Niskocenne środki trwałe (w tym pozaewidencyjne mienie)</w:t>
            </w:r>
          </w:p>
        </w:tc>
        <w:tc>
          <w:tcPr>
            <w:tcW w:w="1843" w:type="dxa"/>
            <w:vAlign w:val="center"/>
          </w:tcPr>
          <w:p w14:paraId="040AD6C3" w14:textId="16F73DA2" w:rsidR="008B61DC" w:rsidRPr="00D06C56" w:rsidRDefault="008B61DC" w:rsidP="000B3FC6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D06C56">
              <w:rPr>
                <w:rFonts w:ascii="Arial" w:hAnsi="Arial" w:cs="Arial"/>
                <w:sz w:val="18"/>
                <w:szCs w:val="18"/>
              </w:rPr>
              <w:t>2 000 000,00</w:t>
            </w:r>
          </w:p>
        </w:tc>
        <w:tc>
          <w:tcPr>
            <w:tcW w:w="1418" w:type="dxa"/>
          </w:tcPr>
          <w:p w14:paraId="2EDDB75B" w14:textId="77777777" w:rsidR="008B61DC" w:rsidRPr="00D06C56" w:rsidRDefault="008B61DC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14:paraId="0ACFE099" w14:textId="77777777" w:rsidR="008B61DC" w:rsidRPr="00D06C56" w:rsidRDefault="008B61DC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1DC" w:rsidRPr="00026523" w14:paraId="03746A31" w14:textId="77777777" w:rsidTr="00E53D4C">
        <w:trPr>
          <w:jc w:val="center"/>
        </w:trPr>
        <w:tc>
          <w:tcPr>
            <w:tcW w:w="514" w:type="dxa"/>
            <w:vAlign w:val="center"/>
          </w:tcPr>
          <w:p w14:paraId="58325A76" w14:textId="59BCC867" w:rsidR="008B61DC" w:rsidRPr="00026523" w:rsidRDefault="00192334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8B61DC" w:rsidRPr="0002652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04" w:type="dxa"/>
            <w:vAlign w:val="center"/>
          </w:tcPr>
          <w:p w14:paraId="1EC55409" w14:textId="26042FC4" w:rsidR="008B61DC" w:rsidRPr="00D06C56" w:rsidRDefault="008B61DC" w:rsidP="00BB3FAB">
            <w:pPr>
              <w:rPr>
                <w:rFonts w:ascii="Arial" w:hAnsi="Arial" w:cs="Arial"/>
                <w:sz w:val="18"/>
                <w:szCs w:val="18"/>
              </w:rPr>
            </w:pPr>
            <w:r w:rsidRPr="00D06C56">
              <w:rPr>
                <w:rFonts w:ascii="Arial" w:hAnsi="Arial" w:cs="Arial"/>
                <w:sz w:val="18"/>
                <w:szCs w:val="18"/>
              </w:rPr>
              <w:t xml:space="preserve">Mienie osób trzecich </w:t>
            </w:r>
          </w:p>
        </w:tc>
        <w:tc>
          <w:tcPr>
            <w:tcW w:w="1843" w:type="dxa"/>
            <w:vAlign w:val="center"/>
          </w:tcPr>
          <w:p w14:paraId="133597B7" w14:textId="09A949B9" w:rsidR="008B61DC" w:rsidRPr="00D06C56" w:rsidRDefault="008B61DC" w:rsidP="00BB3F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6C56">
              <w:rPr>
                <w:rFonts w:ascii="Arial" w:hAnsi="Arial" w:cs="Arial"/>
                <w:sz w:val="18"/>
                <w:szCs w:val="18"/>
              </w:rPr>
              <w:t>50 000,00</w:t>
            </w:r>
          </w:p>
        </w:tc>
        <w:tc>
          <w:tcPr>
            <w:tcW w:w="1418" w:type="dxa"/>
          </w:tcPr>
          <w:p w14:paraId="0A0A1509" w14:textId="77777777" w:rsidR="008B61DC" w:rsidRPr="00D06C56" w:rsidRDefault="008B61DC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14:paraId="3FD5ADAC" w14:textId="77777777" w:rsidR="008B61DC" w:rsidRPr="00D06C56" w:rsidRDefault="008B61DC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1DC" w:rsidRPr="00026523" w14:paraId="3285B227" w14:textId="77777777" w:rsidTr="00E53D4C">
        <w:trPr>
          <w:jc w:val="center"/>
        </w:trPr>
        <w:tc>
          <w:tcPr>
            <w:tcW w:w="514" w:type="dxa"/>
            <w:vAlign w:val="center"/>
          </w:tcPr>
          <w:p w14:paraId="241A90F3" w14:textId="7686A4D0" w:rsidR="008B61DC" w:rsidRPr="00026523" w:rsidRDefault="003C0B39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8B61DC" w:rsidRPr="0002652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04" w:type="dxa"/>
            <w:vAlign w:val="center"/>
          </w:tcPr>
          <w:p w14:paraId="2A378821" w14:textId="3E7DF7AD" w:rsidR="008B61DC" w:rsidRPr="00D06C56" w:rsidRDefault="008B61DC" w:rsidP="00BB3FAB">
            <w:pPr>
              <w:rPr>
                <w:rFonts w:ascii="Arial" w:hAnsi="Arial" w:cs="Arial"/>
                <w:sz w:val="18"/>
                <w:szCs w:val="18"/>
              </w:rPr>
            </w:pPr>
            <w:r w:rsidRPr="00D06C56">
              <w:rPr>
                <w:rFonts w:ascii="Arial" w:hAnsi="Arial" w:cs="Arial"/>
                <w:sz w:val="18"/>
                <w:szCs w:val="18"/>
              </w:rPr>
              <w:t>Mienie pracownicze (sublimit 1.000,00PLN na pracownika)</w:t>
            </w:r>
          </w:p>
        </w:tc>
        <w:tc>
          <w:tcPr>
            <w:tcW w:w="1843" w:type="dxa"/>
            <w:vAlign w:val="center"/>
          </w:tcPr>
          <w:p w14:paraId="2F6E2944" w14:textId="01938DE7" w:rsidR="008B61DC" w:rsidRPr="00D06C56" w:rsidRDefault="008B61DC" w:rsidP="00BB3F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6C56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418" w:type="dxa"/>
          </w:tcPr>
          <w:p w14:paraId="3031CFEC" w14:textId="77777777" w:rsidR="008B61DC" w:rsidRPr="00D06C56" w:rsidRDefault="008B61DC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14:paraId="02026FBF" w14:textId="77777777" w:rsidR="008B61DC" w:rsidRPr="00D06C56" w:rsidRDefault="008B61DC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1DC" w:rsidRPr="00026523" w14:paraId="45A7EA2E" w14:textId="77777777" w:rsidTr="00E53D4C">
        <w:trPr>
          <w:trHeight w:val="512"/>
          <w:jc w:val="center"/>
        </w:trPr>
        <w:tc>
          <w:tcPr>
            <w:tcW w:w="514" w:type="dxa"/>
            <w:vAlign w:val="center"/>
          </w:tcPr>
          <w:p w14:paraId="4E104BC0" w14:textId="5820F974" w:rsidR="008B61DC" w:rsidRPr="00026523" w:rsidRDefault="003C0B39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8B61DC" w:rsidRPr="0002652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04" w:type="dxa"/>
            <w:vAlign w:val="center"/>
          </w:tcPr>
          <w:p w14:paraId="6236DD77" w14:textId="14B79988" w:rsidR="008B61DC" w:rsidRPr="00D06C56" w:rsidRDefault="008B61DC" w:rsidP="00BB3FAB">
            <w:pPr>
              <w:rPr>
                <w:rFonts w:ascii="Arial" w:hAnsi="Arial" w:cs="Arial"/>
                <w:sz w:val="18"/>
                <w:szCs w:val="18"/>
              </w:rPr>
            </w:pPr>
            <w:r w:rsidRPr="00D06C56">
              <w:rPr>
                <w:rFonts w:ascii="Arial" w:hAnsi="Arial" w:cs="Arial"/>
                <w:sz w:val="18"/>
                <w:szCs w:val="18"/>
              </w:rPr>
              <w:t>Wartości pieniężne</w:t>
            </w:r>
          </w:p>
        </w:tc>
        <w:tc>
          <w:tcPr>
            <w:tcW w:w="1843" w:type="dxa"/>
            <w:vAlign w:val="center"/>
          </w:tcPr>
          <w:p w14:paraId="6DDAFA77" w14:textId="6289BC3D" w:rsidR="008B61DC" w:rsidRPr="00D06C56" w:rsidRDefault="008B61DC" w:rsidP="00BB3F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6C56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418" w:type="dxa"/>
          </w:tcPr>
          <w:p w14:paraId="04C79814" w14:textId="77777777" w:rsidR="008B61DC" w:rsidRPr="00D06C56" w:rsidRDefault="008B61DC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14:paraId="7821D9A8" w14:textId="77777777" w:rsidR="008B61DC" w:rsidRPr="00D06C56" w:rsidRDefault="008B61DC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1DC" w:rsidRPr="00026523" w14:paraId="5C721569" w14:textId="77777777" w:rsidTr="00E53D4C">
        <w:trPr>
          <w:jc w:val="center"/>
        </w:trPr>
        <w:tc>
          <w:tcPr>
            <w:tcW w:w="514" w:type="dxa"/>
            <w:vAlign w:val="center"/>
          </w:tcPr>
          <w:p w14:paraId="7AEA8C51" w14:textId="4482A984" w:rsidR="008B61DC" w:rsidRPr="00026523" w:rsidRDefault="003C0B39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8B61DC" w:rsidRPr="0002652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04" w:type="dxa"/>
            <w:vAlign w:val="center"/>
          </w:tcPr>
          <w:p w14:paraId="131600E8" w14:textId="341ECCD8" w:rsidR="008B61DC" w:rsidRPr="00026523" w:rsidRDefault="008B61DC" w:rsidP="00BB3FAB">
            <w:pPr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Archiwa, akta, dokumenty, księgozbiór</w:t>
            </w:r>
          </w:p>
        </w:tc>
        <w:tc>
          <w:tcPr>
            <w:tcW w:w="1843" w:type="dxa"/>
            <w:vAlign w:val="center"/>
          </w:tcPr>
          <w:p w14:paraId="4E2D72F6" w14:textId="1CA557AF" w:rsidR="008B61DC" w:rsidRPr="00026523" w:rsidRDefault="008B61DC" w:rsidP="00BB3F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1418" w:type="dxa"/>
          </w:tcPr>
          <w:p w14:paraId="40A0276D" w14:textId="77777777" w:rsidR="008B61DC" w:rsidRPr="00026523" w:rsidRDefault="008B61DC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14:paraId="5B155531" w14:textId="77777777" w:rsidR="008B61DC" w:rsidRPr="00026523" w:rsidRDefault="008B61DC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1DC" w:rsidRPr="00026523" w14:paraId="0B4FE00E" w14:textId="77777777" w:rsidTr="00E53D4C">
        <w:trPr>
          <w:trHeight w:val="293"/>
          <w:jc w:val="center"/>
        </w:trPr>
        <w:tc>
          <w:tcPr>
            <w:tcW w:w="514" w:type="dxa"/>
            <w:vAlign w:val="center"/>
          </w:tcPr>
          <w:p w14:paraId="1FAC4A78" w14:textId="27CB79F6" w:rsidR="008B61DC" w:rsidRPr="00026523" w:rsidRDefault="003C0B39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8B61DC" w:rsidRPr="0002652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04" w:type="dxa"/>
            <w:vAlign w:val="center"/>
          </w:tcPr>
          <w:p w14:paraId="2FB19198" w14:textId="0E21868E" w:rsidR="008B61DC" w:rsidRPr="00026523" w:rsidRDefault="008B61DC" w:rsidP="00BB3FAB">
            <w:pPr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Środki obrotowe</w:t>
            </w:r>
          </w:p>
        </w:tc>
        <w:tc>
          <w:tcPr>
            <w:tcW w:w="1843" w:type="dxa"/>
            <w:vAlign w:val="center"/>
          </w:tcPr>
          <w:p w14:paraId="4A2B504E" w14:textId="3733AEFB" w:rsidR="008B61DC" w:rsidRPr="00026523" w:rsidRDefault="008B61DC" w:rsidP="00BB3F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418" w:type="dxa"/>
          </w:tcPr>
          <w:p w14:paraId="7AB4A33D" w14:textId="77777777" w:rsidR="008B61DC" w:rsidRPr="00026523" w:rsidRDefault="008B61DC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14:paraId="7EE7525E" w14:textId="77777777" w:rsidR="008B61DC" w:rsidRPr="00026523" w:rsidRDefault="008B61DC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B61DC" w:rsidRPr="00026523" w14:paraId="4FBE5353" w14:textId="77777777" w:rsidTr="00E53D4C">
        <w:trPr>
          <w:jc w:val="center"/>
        </w:trPr>
        <w:tc>
          <w:tcPr>
            <w:tcW w:w="514" w:type="dxa"/>
            <w:vAlign w:val="center"/>
          </w:tcPr>
          <w:p w14:paraId="12532EF6" w14:textId="187140F1" w:rsidR="008B61DC" w:rsidRPr="00026523" w:rsidRDefault="003C0B39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8B61DC" w:rsidRPr="0002652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04" w:type="dxa"/>
            <w:vAlign w:val="center"/>
          </w:tcPr>
          <w:p w14:paraId="1C3D5DD9" w14:textId="54CCB244" w:rsidR="008B61DC" w:rsidRPr="00026523" w:rsidRDefault="008B61DC" w:rsidP="00BB3FAB">
            <w:pPr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Nakłady adaptacyjne, nakłady inwestycyjne</w:t>
            </w:r>
          </w:p>
        </w:tc>
        <w:tc>
          <w:tcPr>
            <w:tcW w:w="1843" w:type="dxa"/>
            <w:vAlign w:val="center"/>
          </w:tcPr>
          <w:p w14:paraId="7946166F" w14:textId="4BDFC7CC" w:rsidR="008B61DC" w:rsidRPr="00026523" w:rsidRDefault="008B61DC" w:rsidP="00BB3F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500 000,00</w:t>
            </w:r>
          </w:p>
        </w:tc>
        <w:tc>
          <w:tcPr>
            <w:tcW w:w="1418" w:type="dxa"/>
          </w:tcPr>
          <w:p w14:paraId="10D7A0E8" w14:textId="77777777" w:rsidR="008B61DC" w:rsidRPr="00026523" w:rsidRDefault="008B61DC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14:paraId="3B448C12" w14:textId="77777777" w:rsidR="008B61DC" w:rsidRPr="00026523" w:rsidRDefault="008B61DC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1DC" w:rsidRPr="00026523" w14:paraId="16D81E52" w14:textId="77777777" w:rsidTr="00E53D4C">
        <w:trPr>
          <w:jc w:val="center"/>
        </w:trPr>
        <w:tc>
          <w:tcPr>
            <w:tcW w:w="514" w:type="dxa"/>
            <w:vAlign w:val="center"/>
          </w:tcPr>
          <w:p w14:paraId="538F6740" w14:textId="495C9B4F" w:rsidR="008B61DC" w:rsidRPr="00026523" w:rsidRDefault="003C0B39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13</w:t>
            </w:r>
            <w:r w:rsidR="008B61DC" w:rsidRPr="0002652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304" w:type="dxa"/>
            <w:vAlign w:val="center"/>
          </w:tcPr>
          <w:p w14:paraId="3F78E2C2" w14:textId="6300C8EE" w:rsidR="008B61DC" w:rsidRPr="00026523" w:rsidRDefault="008B61DC" w:rsidP="00BB3FAB">
            <w:pPr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Infrastruktura drogowa (z włączeniem dróg) w tym m.in. sygnalizacja świetlna, ekrany akustyczne, znaki drogowe, tablice z nazwami ulic (nie ujęte w ramach grup II-VIII KŚT)</w:t>
            </w:r>
          </w:p>
        </w:tc>
        <w:tc>
          <w:tcPr>
            <w:tcW w:w="1843" w:type="dxa"/>
            <w:vAlign w:val="center"/>
          </w:tcPr>
          <w:p w14:paraId="1BA00485" w14:textId="30293AEA" w:rsidR="008B61DC" w:rsidRPr="00026523" w:rsidRDefault="008B61DC" w:rsidP="00BB3F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418" w:type="dxa"/>
          </w:tcPr>
          <w:p w14:paraId="64DA2633" w14:textId="77777777" w:rsidR="008B61DC" w:rsidRPr="00026523" w:rsidRDefault="008B61DC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</w:tcPr>
          <w:p w14:paraId="1FF86219" w14:textId="77777777" w:rsidR="008B61DC" w:rsidRPr="00026523" w:rsidRDefault="008B61DC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1DC" w:rsidRPr="00026523" w14:paraId="6439F738" w14:textId="77777777" w:rsidTr="00E53D4C">
        <w:trPr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7C0FDCF8" w14:textId="7800D106" w:rsidR="008B61DC" w:rsidRPr="00026523" w:rsidRDefault="00BC77D7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8B61DC" w:rsidRPr="0002652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vAlign w:val="center"/>
          </w:tcPr>
          <w:p w14:paraId="079D043E" w14:textId="74A649F5" w:rsidR="008B61DC" w:rsidRPr="00026523" w:rsidRDefault="008B61DC" w:rsidP="008B61DC">
            <w:pPr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Pozostałe mienie wyżej niesklasyfikowane należące/ będące w posiadaniu ubezpieczonych jednostek Gminy Miasto Chełmno w tym np. m.in. środki inscenizacji, pomoce dydaktyczne, rekwizyty, dzieła sztuki, kosze, pojemniki na surowce wtórne, ławki, tablice informacyjne, toalety wolnostojące stałe i kontenerowe, płoty, ogrodzenia, balustrady, bramy, sieci kanalizacyjne, gazowe, wodociągowe wraz z przyłączami, garaże,  infrastruktura drogowa (m.in. sygnalizacja świetlna, ekrany akustyczne, znaki drogowe, tablice z nazwami ulic), pokrywy kanalizacji sanitarnej, deszczowej, wodociągowej, sprzęt elektroniczny, dane, oprogramowanie i nośniki danych, w tym koszty ich odtworzenia, itp.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DB8729A" w14:textId="19F2D703" w:rsidR="008B61DC" w:rsidRPr="00026523" w:rsidRDefault="008B61DC" w:rsidP="00BB3F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113AA4" w14:textId="77777777" w:rsidR="008B61DC" w:rsidRPr="00026523" w:rsidRDefault="008B61DC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68035DFF" w14:textId="77777777" w:rsidR="008B61DC" w:rsidRPr="00026523" w:rsidRDefault="008B61DC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7A5" w:rsidRPr="00026523" w14:paraId="4125A23F" w14:textId="77777777" w:rsidTr="00E53D4C">
        <w:trPr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1505D3E6" w14:textId="77777777" w:rsidR="005927A5" w:rsidRPr="00026523" w:rsidRDefault="005927A5" w:rsidP="00FD4355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4" w:type="dxa"/>
            <w:tcBorders>
              <w:bottom w:val="single" w:sz="4" w:space="0" w:color="auto"/>
            </w:tcBorders>
            <w:vAlign w:val="center"/>
          </w:tcPr>
          <w:p w14:paraId="1B9EDB2D" w14:textId="5BCE28FF" w:rsidR="005927A5" w:rsidRPr="00026523" w:rsidRDefault="005927A5" w:rsidP="008B61DC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4AFECD" w14:textId="0F07B4E0" w:rsidR="005927A5" w:rsidRPr="00026523" w:rsidRDefault="005927A5" w:rsidP="005927A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1DD3D1" w14:textId="35B2C0FB" w:rsidR="005927A5" w:rsidRPr="00026523" w:rsidRDefault="005927A5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0353CE7F" w14:textId="77777777" w:rsidR="005927A5" w:rsidRPr="00026523" w:rsidRDefault="005927A5" w:rsidP="00FD4355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E8B7D8" w14:textId="5178C942" w:rsidR="00E53D4C" w:rsidRPr="00026523" w:rsidRDefault="00975A16" w:rsidP="00975A16">
      <w:pPr>
        <w:spacing w:after="6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026523">
        <w:rPr>
          <w:rFonts w:ascii="Arial" w:hAnsi="Arial" w:cs="Arial"/>
          <w:bCs/>
          <w:color w:val="000000"/>
          <w:sz w:val="18"/>
          <w:szCs w:val="18"/>
        </w:rPr>
        <w:t xml:space="preserve">Z </w:t>
      </w:r>
      <w:r w:rsidRPr="00026523">
        <w:rPr>
          <w:rFonts w:ascii="Arial" w:hAnsi="Arial" w:cs="Arial"/>
          <w:color w:val="000000"/>
          <w:sz w:val="18"/>
          <w:szCs w:val="18"/>
        </w:rPr>
        <w:t xml:space="preserve">uwzględnieniem </w:t>
      </w:r>
      <w:r w:rsidR="00E30137" w:rsidRPr="00026523">
        <w:rPr>
          <w:rFonts w:ascii="Arial" w:hAnsi="Arial" w:cs="Arial"/>
          <w:color w:val="000000"/>
          <w:sz w:val="18"/>
          <w:szCs w:val="18"/>
        </w:rPr>
        <w:t xml:space="preserve">limitów </w:t>
      </w:r>
      <w:r w:rsidR="007949D7" w:rsidRPr="00026523">
        <w:rPr>
          <w:rFonts w:ascii="Arial" w:hAnsi="Arial" w:cs="Arial"/>
          <w:color w:val="000000"/>
          <w:sz w:val="18"/>
          <w:szCs w:val="18"/>
        </w:rPr>
        <w:t xml:space="preserve">dla kradzieży, rabunku i wandalizmu i pozostałych ryzyk </w:t>
      </w:r>
      <w:r w:rsidR="00E30137" w:rsidRPr="00026523">
        <w:rPr>
          <w:rFonts w:ascii="Arial" w:hAnsi="Arial" w:cs="Arial"/>
          <w:color w:val="000000"/>
          <w:sz w:val="18"/>
          <w:szCs w:val="18"/>
        </w:rPr>
        <w:t xml:space="preserve">wskazanych </w:t>
      </w:r>
      <w:r w:rsidR="007949D7" w:rsidRPr="00026523">
        <w:rPr>
          <w:rFonts w:ascii="Arial" w:hAnsi="Arial" w:cs="Arial"/>
          <w:color w:val="000000"/>
          <w:sz w:val="18"/>
          <w:szCs w:val="18"/>
        </w:rPr>
        <w:t xml:space="preserve">w </w:t>
      </w:r>
      <w:r w:rsidR="00BD7D63" w:rsidRPr="00026523">
        <w:rPr>
          <w:rFonts w:ascii="Arial" w:hAnsi="Arial" w:cs="Arial"/>
          <w:color w:val="000000"/>
          <w:sz w:val="18"/>
          <w:szCs w:val="18"/>
        </w:rPr>
        <w:t>ubezpieczeniu mienia od wszystki</w:t>
      </w:r>
      <w:r w:rsidR="00E53D4C" w:rsidRPr="00026523">
        <w:rPr>
          <w:rFonts w:ascii="Arial" w:hAnsi="Arial" w:cs="Arial"/>
          <w:color w:val="000000"/>
          <w:sz w:val="18"/>
          <w:szCs w:val="18"/>
        </w:rPr>
        <w:t>ch ryzyk.</w:t>
      </w:r>
    </w:p>
    <w:p w14:paraId="5F096CFF" w14:textId="77777777" w:rsidR="00E53D4C" w:rsidRPr="00026523" w:rsidRDefault="00E53D4C" w:rsidP="00975A16">
      <w:pPr>
        <w:spacing w:after="6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3ED54D34" w14:textId="77777777" w:rsidR="005927A5" w:rsidRPr="00026523" w:rsidRDefault="005927A5" w:rsidP="007E5F7F">
      <w:pPr>
        <w:pStyle w:val="Standard"/>
        <w:widowControl w:val="0"/>
        <w:numPr>
          <w:ilvl w:val="1"/>
          <w:numId w:val="117"/>
        </w:numPr>
        <w:autoSpaceDE/>
        <w:autoSpaceDN w:val="0"/>
        <w:spacing w:after="60" w:line="240" w:lineRule="atLeast"/>
        <w:ind w:left="357" w:hanging="357"/>
        <w:jc w:val="both"/>
        <w:textAlignment w:val="baseline"/>
        <w:rPr>
          <w:rFonts w:ascii="Verdana" w:hAnsi="Verdana" w:cs="Verdana"/>
          <w:b/>
          <w:color w:val="000000"/>
          <w:sz w:val="16"/>
          <w:szCs w:val="16"/>
        </w:rPr>
      </w:pPr>
      <w:r w:rsidRPr="00026523">
        <w:rPr>
          <w:rFonts w:ascii="Verdana" w:hAnsi="Verdana" w:cs="Verdana"/>
          <w:b/>
          <w:color w:val="000000"/>
          <w:sz w:val="16"/>
          <w:szCs w:val="16"/>
        </w:rPr>
        <w:t>Składka za 36 miesięczny okres realizacji zamówienia (stanowiąca trzykrotność kwoty z tabeli powyżej) wynosi:</w:t>
      </w:r>
    </w:p>
    <w:p w14:paraId="07A75792" w14:textId="446248AE" w:rsidR="00E53D4C" w:rsidRPr="00026523" w:rsidRDefault="005927A5" w:rsidP="00245F60">
      <w:pPr>
        <w:pStyle w:val="Standard"/>
        <w:pBdr>
          <w:top w:val="single" w:sz="4" w:space="16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ind w:left="180"/>
        <w:jc w:val="center"/>
        <w:rPr>
          <w:rFonts w:ascii="Verdana" w:hAnsi="Verdana"/>
          <w:sz w:val="16"/>
          <w:szCs w:val="16"/>
        </w:rPr>
      </w:pPr>
      <w:r w:rsidRPr="00026523">
        <w:rPr>
          <w:rFonts w:ascii="Verdana" w:eastAsia="Verdana" w:hAnsi="Verdana" w:cs="Verdana"/>
          <w:sz w:val="16"/>
          <w:szCs w:val="16"/>
        </w:rPr>
        <w:t>…………………………</w:t>
      </w:r>
      <w:r w:rsidRPr="00026523">
        <w:rPr>
          <w:rFonts w:ascii="Verdana" w:hAnsi="Verdana" w:cs="Verdana"/>
          <w:sz w:val="16"/>
          <w:szCs w:val="16"/>
        </w:rPr>
        <w:t>zł…………gr.</w:t>
      </w:r>
    </w:p>
    <w:p w14:paraId="1F6559F8" w14:textId="2354698F" w:rsidR="00C64DCD" w:rsidRPr="00026523" w:rsidRDefault="00C64DCD" w:rsidP="00245F60">
      <w:pPr>
        <w:tabs>
          <w:tab w:val="left" w:pos="3600"/>
        </w:tabs>
        <w:spacing w:before="120" w:line="360" w:lineRule="auto"/>
        <w:rPr>
          <w:rFonts w:ascii="Arial" w:hAnsi="Arial" w:cs="Arial"/>
          <w:sz w:val="18"/>
          <w:szCs w:val="18"/>
        </w:rPr>
      </w:pPr>
    </w:p>
    <w:p w14:paraId="098B1FB2" w14:textId="77777777" w:rsidR="00245F60" w:rsidRPr="00026523" w:rsidRDefault="00245F60" w:rsidP="00245F60">
      <w:pPr>
        <w:tabs>
          <w:tab w:val="left" w:pos="3600"/>
        </w:tabs>
        <w:spacing w:before="120" w:line="360" w:lineRule="auto"/>
        <w:rPr>
          <w:rFonts w:ascii="Arial" w:hAnsi="Arial" w:cs="Arial"/>
          <w:sz w:val="18"/>
          <w:szCs w:val="18"/>
        </w:rPr>
      </w:pPr>
    </w:p>
    <w:p w14:paraId="4ABBD3AA" w14:textId="77777777" w:rsidR="005927A5" w:rsidRPr="00026523" w:rsidRDefault="005927A5" w:rsidP="005927A5">
      <w:pPr>
        <w:jc w:val="center"/>
        <w:rPr>
          <w:rFonts w:ascii="Verdana" w:hAnsi="Verdana" w:cs="Arial"/>
          <w:b/>
          <w:color w:val="0000FF"/>
          <w:sz w:val="16"/>
          <w:szCs w:val="16"/>
        </w:rPr>
      </w:pPr>
      <w:r w:rsidRPr="00026523">
        <w:rPr>
          <w:rFonts w:ascii="Verdana" w:hAnsi="Verdana" w:cs="Arial"/>
          <w:b/>
          <w:color w:val="0000FF"/>
          <w:sz w:val="16"/>
          <w:szCs w:val="16"/>
        </w:rPr>
        <w:t xml:space="preserve">B. UBEZPIECZENIE SPRZĘTU ELEKTRONICZNEGO OD WSZYSTKICH RYZYK </w:t>
      </w:r>
    </w:p>
    <w:p w14:paraId="22B3ED56" w14:textId="77777777" w:rsidR="005927A5" w:rsidRPr="00026523" w:rsidRDefault="005927A5" w:rsidP="005927A5">
      <w:pPr>
        <w:pStyle w:val="Standard"/>
        <w:tabs>
          <w:tab w:val="left" w:pos="4500"/>
        </w:tabs>
        <w:spacing w:line="240" w:lineRule="atLeast"/>
        <w:ind w:left="360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6BA4C824" w14:textId="77777777" w:rsidR="005927A5" w:rsidRPr="00026523" w:rsidRDefault="005927A5" w:rsidP="007E5F7F">
      <w:pPr>
        <w:pStyle w:val="Standard"/>
        <w:widowControl w:val="0"/>
        <w:numPr>
          <w:ilvl w:val="1"/>
          <w:numId w:val="118"/>
        </w:numPr>
        <w:autoSpaceDE/>
        <w:autoSpaceDN w:val="0"/>
        <w:spacing w:after="60" w:line="240" w:lineRule="atLeast"/>
        <w:ind w:left="357" w:hanging="357"/>
        <w:jc w:val="both"/>
        <w:textAlignment w:val="baseline"/>
        <w:rPr>
          <w:rFonts w:ascii="Verdana" w:hAnsi="Verdana"/>
          <w:sz w:val="16"/>
          <w:szCs w:val="16"/>
        </w:rPr>
      </w:pPr>
      <w:r w:rsidRPr="00026523">
        <w:rPr>
          <w:rFonts w:ascii="Verdana" w:hAnsi="Verdana"/>
          <w:sz w:val="16"/>
          <w:szCs w:val="16"/>
        </w:rPr>
        <w:t>Wartość mienia do ubezpieczenia. Stawka i składka za ubezpieczenie</w:t>
      </w:r>
    </w:p>
    <w:p w14:paraId="2B9F0D5B" w14:textId="77777777" w:rsidR="005927A5" w:rsidRPr="00026523" w:rsidRDefault="005927A5" w:rsidP="005927A5">
      <w:pPr>
        <w:pStyle w:val="Standard"/>
        <w:tabs>
          <w:tab w:val="left" w:pos="4500"/>
        </w:tabs>
        <w:spacing w:line="240" w:lineRule="atLeast"/>
        <w:ind w:left="360"/>
        <w:jc w:val="both"/>
        <w:rPr>
          <w:rFonts w:ascii="Verdana" w:hAnsi="Verdana" w:cs="Verdana"/>
          <w:color w:val="000000"/>
          <w:sz w:val="16"/>
          <w:szCs w:val="16"/>
        </w:rPr>
      </w:pP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040"/>
        <w:gridCol w:w="1980"/>
        <w:gridCol w:w="1820"/>
        <w:gridCol w:w="1900"/>
      </w:tblGrid>
      <w:tr w:rsidR="005927A5" w:rsidRPr="00026523" w14:paraId="6AA2946E" w14:textId="77777777" w:rsidTr="002513E1">
        <w:trPr>
          <w:trHeight w:val="7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34B4" w14:textId="77777777" w:rsidR="005927A5" w:rsidRPr="00026523" w:rsidRDefault="005927A5" w:rsidP="002513E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65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8C4C" w14:textId="77777777" w:rsidR="005927A5" w:rsidRPr="00026523" w:rsidRDefault="005927A5" w:rsidP="002513E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65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Przedmiot ubezpieczenia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0E35" w14:textId="77777777" w:rsidR="005927A5" w:rsidRPr="00026523" w:rsidRDefault="005927A5" w:rsidP="002513E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65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Suma ubezpieczenia (w zł)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F5D9" w14:textId="77777777" w:rsidR="005927A5" w:rsidRPr="00026523" w:rsidRDefault="005927A5" w:rsidP="002513E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65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Stawka ubezpieczeniowa (%)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6392" w14:textId="77777777" w:rsidR="005927A5" w:rsidRPr="00026523" w:rsidRDefault="005927A5" w:rsidP="002513E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65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Składka za                 12 miesięcy (zł)</w:t>
            </w:r>
          </w:p>
        </w:tc>
      </w:tr>
      <w:tr w:rsidR="005927A5" w:rsidRPr="00026523" w14:paraId="778DA467" w14:textId="77777777" w:rsidTr="002513E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293B" w14:textId="77777777" w:rsidR="005927A5" w:rsidRPr="00026523" w:rsidRDefault="005927A5" w:rsidP="002513E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26523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C480" w14:textId="77777777" w:rsidR="005927A5" w:rsidRPr="00026523" w:rsidRDefault="005927A5" w:rsidP="002513E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26523">
              <w:rPr>
                <w:rFonts w:ascii="Verdana" w:hAnsi="Verdana" w:cs="Arial"/>
                <w:color w:val="000000"/>
                <w:sz w:val="16"/>
                <w:szCs w:val="16"/>
              </w:rPr>
              <w:t xml:space="preserve">Sprzęt elektroniczny stacjonarny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E5D4F" w14:textId="7D169057" w:rsidR="005927A5" w:rsidRPr="00026523" w:rsidRDefault="00E30737" w:rsidP="002513E1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026523">
              <w:rPr>
                <w:rFonts w:ascii="Verdana" w:hAnsi="Verdana" w:cs="Arial"/>
                <w:bCs/>
                <w:sz w:val="18"/>
                <w:szCs w:val="18"/>
              </w:rPr>
              <w:t>1.742.266,75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E6E73" w14:textId="77777777" w:rsidR="005927A5" w:rsidRPr="00026523" w:rsidRDefault="005927A5" w:rsidP="002513E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26523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07F1" w14:textId="77777777" w:rsidR="005927A5" w:rsidRPr="00026523" w:rsidRDefault="005927A5" w:rsidP="002513E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26523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5927A5" w:rsidRPr="00026523" w14:paraId="565DE469" w14:textId="77777777" w:rsidTr="002513E1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0D5D" w14:textId="77777777" w:rsidR="005927A5" w:rsidRPr="00026523" w:rsidRDefault="005927A5" w:rsidP="002513E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26523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6BB1" w14:textId="77777777" w:rsidR="005927A5" w:rsidRPr="00026523" w:rsidRDefault="005927A5" w:rsidP="002513E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26523">
              <w:rPr>
                <w:rFonts w:ascii="Verdana" w:hAnsi="Verdana" w:cs="Arial"/>
                <w:color w:val="000000"/>
                <w:sz w:val="16"/>
                <w:szCs w:val="16"/>
              </w:rPr>
              <w:t>Sprzęt elektroniczny przenośny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A6D5F" w14:textId="65AC53E3" w:rsidR="005927A5" w:rsidRPr="00026523" w:rsidRDefault="00E30737" w:rsidP="00E3073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6523">
              <w:rPr>
                <w:rFonts w:ascii="Calibri" w:hAnsi="Calibri"/>
                <w:color w:val="000000"/>
                <w:sz w:val="22"/>
                <w:szCs w:val="22"/>
              </w:rPr>
              <w:t>230.711,95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A9F5" w14:textId="77777777" w:rsidR="005927A5" w:rsidRPr="00026523" w:rsidRDefault="005927A5" w:rsidP="002513E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26523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EAAD" w14:textId="77777777" w:rsidR="005927A5" w:rsidRPr="00026523" w:rsidRDefault="005927A5" w:rsidP="002513E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26523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5927A5" w:rsidRPr="00026523" w14:paraId="270B14AD" w14:textId="77777777" w:rsidTr="002513E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69C2" w14:textId="77777777" w:rsidR="005927A5" w:rsidRPr="00026523" w:rsidRDefault="005927A5" w:rsidP="002513E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26523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1A9B" w14:textId="77777777" w:rsidR="005927A5" w:rsidRPr="00026523" w:rsidRDefault="005927A5" w:rsidP="002513E1">
            <w:pPr>
              <w:rPr>
                <w:rFonts w:ascii="Verdana" w:hAnsi="Verdana" w:cs="Arial"/>
                <w:sz w:val="16"/>
                <w:szCs w:val="16"/>
              </w:rPr>
            </w:pPr>
            <w:r w:rsidRPr="00026523">
              <w:rPr>
                <w:rFonts w:ascii="Verdana" w:hAnsi="Verdana" w:cs="Arial"/>
                <w:sz w:val="16"/>
                <w:szCs w:val="16"/>
              </w:rPr>
              <w:t>Dane i nośniki danych, w tym oprogramowanie (nie ujęte w wartości sprzętu elektronicznego), koszty odtworzenia danych (limit na pierwsze ryzyko)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9223" w14:textId="77777777" w:rsidR="005927A5" w:rsidRPr="00026523" w:rsidRDefault="005927A5" w:rsidP="002513E1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026523">
              <w:rPr>
                <w:rFonts w:ascii="Verdana" w:hAnsi="Verdana" w:cs="Arial"/>
                <w:bCs/>
                <w:sz w:val="18"/>
                <w:szCs w:val="18"/>
              </w:rPr>
              <w:t>100.000,00 zł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1CDC" w14:textId="77777777" w:rsidR="005927A5" w:rsidRPr="00026523" w:rsidRDefault="005927A5" w:rsidP="002513E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FD16" w14:textId="77777777" w:rsidR="005927A5" w:rsidRPr="00026523" w:rsidRDefault="005927A5" w:rsidP="002513E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927A5" w:rsidRPr="00026523" w14:paraId="5A85B10F" w14:textId="77777777" w:rsidTr="002513E1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08F6" w14:textId="77777777" w:rsidR="005927A5" w:rsidRPr="00026523" w:rsidRDefault="005927A5" w:rsidP="002513E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B695" w14:textId="77777777" w:rsidR="005927A5" w:rsidRPr="00026523" w:rsidRDefault="005927A5" w:rsidP="002513E1">
            <w:pPr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026523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5DA6" w14:textId="77777777" w:rsidR="005927A5" w:rsidRPr="00026523" w:rsidRDefault="005927A5" w:rsidP="002513E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26523">
              <w:rPr>
                <w:rFonts w:ascii="Verdana" w:hAnsi="Verdana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9C52" w14:textId="77777777" w:rsidR="005927A5" w:rsidRPr="00026523" w:rsidRDefault="005927A5" w:rsidP="002513E1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26523">
              <w:rPr>
                <w:rFonts w:ascii="Verdana" w:hAnsi="Verdana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C8BC" w14:textId="77777777" w:rsidR="005927A5" w:rsidRPr="00026523" w:rsidRDefault="005927A5" w:rsidP="002513E1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26523"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05C92736" w14:textId="77777777" w:rsidR="000268F5" w:rsidRPr="00026523" w:rsidRDefault="000268F5" w:rsidP="000268F5">
      <w:pPr>
        <w:pStyle w:val="Standard"/>
        <w:widowControl w:val="0"/>
        <w:autoSpaceDE/>
        <w:autoSpaceDN w:val="0"/>
        <w:spacing w:after="60" w:line="240" w:lineRule="atLeast"/>
        <w:jc w:val="both"/>
        <w:textAlignment w:val="baseline"/>
        <w:rPr>
          <w:rFonts w:ascii="Verdana" w:hAnsi="Verdana" w:cs="Verdana"/>
          <w:b/>
          <w:color w:val="000000"/>
          <w:sz w:val="16"/>
          <w:szCs w:val="16"/>
        </w:rPr>
      </w:pPr>
    </w:p>
    <w:p w14:paraId="10F1EC0E" w14:textId="77777777" w:rsidR="000268F5" w:rsidRPr="00026523" w:rsidRDefault="000268F5" w:rsidP="000268F5">
      <w:pPr>
        <w:pStyle w:val="Standard"/>
        <w:widowControl w:val="0"/>
        <w:autoSpaceDE/>
        <w:autoSpaceDN w:val="0"/>
        <w:spacing w:after="60" w:line="240" w:lineRule="atLeast"/>
        <w:jc w:val="both"/>
        <w:textAlignment w:val="baseline"/>
        <w:rPr>
          <w:rFonts w:ascii="Verdana" w:hAnsi="Verdana" w:cs="Verdana"/>
          <w:b/>
          <w:color w:val="000000"/>
          <w:sz w:val="16"/>
          <w:szCs w:val="16"/>
        </w:rPr>
      </w:pPr>
    </w:p>
    <w:p w14:paraId="02313F18" w14:textId="218B105F" w:rsidR="005927A5" w:rsidRPr="00026523" w:rsidRDefault="005927A5" w:rsidP="007E5F7F">
      <w:pPr>
        <w:pStyle w:val="Standard"/>
        <w:widowControl w:val="0"/>
        <w:numPr>
          <w:ilvl w:val="1"/>
          <w:numId w:val="118"/>
        </w:numPr>
        <w:autoSpaceDE/>
        <w:autoSpaceDN w:val="0"/>
        <w:spacing w:after="60" w:line="240" w:lineRule="atLeast"/>
        <w:ind w:left="992" w:hanging="567"/>
        <w:jc w:val="both"/>
        <w:textAlignment w:val="baseline"/>
        <w:rPr>
          <w:rFonts w:ascii="Verdana" w:hAnsi="Verdana" w:cs="Verdana"/>
          <w:b/>
          <w:color w:val="000000"/>
          <w:sz w:val="16"/>
          <w:szCs w:val="16"/>
        </w:rPr>
      </w:pPr>
      <w:r w:rsidRPr="00026523">
        <w:rPr>
          <w:rFonts w:ascii="Verdana" w:hAnsi="Verdana" w:cs="Verdana"/>
          <w:b/>
          <w:color w:val="000000"/>
          <w:sz w:val="16"/>
          <w:szCs w:val="16"/>
        </w:rPr>
        <w:t>Składka za 36 miesięczny okres realizacji zamówienia (stanowiąca trzykrotność kwoty z tabeli powyżej) wynosi:</w:t>
      </w:r>
    </w:p>
    <w:p w14:paraId="364E3231" w14:textId="77777777" w:rsidR="005927A5" w:rsidRPr="00026523" w:rsidRDefault="005927A5" w:rsidP="005927A5">
      <w:pPr>
        <w:pStyle w:val="Standard"/>
        <w:pBdr>
          <w:top w:val="single" w:sz="4" w:space="16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ind w:left="180"/>
        <w:jc w:val="center"/>
        <w:rPr>
          <w:rFonts w:ascii="Verdana" w:hAnsi="Verdana"/>
          <w:sz w:val="16"/>
          <w:szCs w:val="16"/>
        </w:rPr>
      </w:pPr>
      <w:r w:rsidRPr="00026523">
        <w:rPr>
          <w:rFonts w:ascii="Verdana" w:eastAsia="Verdana" w:hAnsi="Verdana" w:cs="Verdana"/>
          <w:sz w:val="16"/>
          <w:szCs w:val="16"/>
        </w:rPr>
        <w:t>…………………………</w:t>
      </w:r>
      <w:r w:rsidRPr="00026523">
        <w:rPr>
          <w:rFonts w:ascii="Verdana" w:hAnsi="Verdana" w:cs="Verdana"/>
          <w:sz w:val="16"/>
          <w:szCs w:val="16"/>
        </w:rPr>
        <w:t>zł…………gr.</w:t>
      </w:r>
    </w:p>
    <w:p w14:paraId="1D5E27C3" w14:textId="4E154147" w:rsidR="005927A5" w:rsidRPr="00026523" w:rsidRDefault="005927A5" w:rsidP="0092713A">
      <w:pPr>
        <w:pStyle w:val="Standard"/>
        <w:tabs>
          <w:tab w:val="left" w:pos="4500"/>
        </w:tabs>
        <w:spacing w:line="240" w:lineRule="atLeast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6ED993AB" w14:textId="77777777" w:rsidR="000268F5" w:rsidRPr="00026523" w:rsidRDefault="000268F5" w:rsidP="005927A5">
      <w:pPr>
        <w:pStyle w:val="Standard"/>
        <w:tabs>
          <w:tab w:val="left" w:pos="4500"/>
        </w:tabs>
        <w:spacing w:line="240" w:lineRule="atLeast"/>
        <w:ind w:left="360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161ACE3C" w14:textId="77777777" w:rsidR="000268F5" w:rsidRPr="00026523" w:rsidRDefault="000268F5" w:rsidP="000268F5">
      <w:pPr>
        <w:jc w:val="center"/>
        <w:rPr>
          <w:rFonts w:ascii="Verdana" w:hAnsi="Verdana" w:cs="Arial"/>
          <w:b/>
          <w:color w:val="0000FF"/>
          <w:sz w:val="16"/>
          <w:szCs w:val="16"/>
        </w:rPr>
      </w:pPr>
      <w:r w:rsidRPr="00026523">
        <w:rPr>
          <w:rFonts w:ascii="Verdana" w:hAnsi="Verdana" w:cs="Arial"/>
          <w:b/>
          <w:color w:val="0000FF"/>
          <w:sz w:val="16"/>
          <w:szCs w:val="16"/>
        </w:rPr>
        <w:t>C. UBEZPIECZENIE ODPOWIEDZIALNOŚCI CYWILNEJ</w:t>
      </w:r>
    </w:p>
    <w:p w14:paraId="42B1CF22" w14:textId="77777777" w:rsidR="00C64DCD" w:rsidRPr="00026523" w:rsidRDefault="00C64DCD" w:rsidP="000268F5">
      <w:pPr>
        <w:jc w:val="center"/>
        <w:rPr>
          <w:rFonts w:ascii="Verdana" w:hAnsi="Verdana" w:cs="Arial"/>
          <w:b/>
          <w:color w:val="0000FF"/>
          <w:sz w:val="16"/>
          <w:szCs w:val="16"/>
        </w:rPr>
      </w:pPr>
    </w:p>
    <w:p w14:paraId="3A642D95" w14:textId="77777777" w:rsidR="00C64DCD" w:rsidRPr="00026523" w:rsidRDefault="00C64DCD" w:rsidP="000268F5">
      <w:pPr>
        <w:jc w:val="center"/>
        <w:rPr>
          <w:rFonts w:ascii="Verdana" w:hAnsi="Verdana" w:cs="Arial"/>
          <w:b/>
          <w:color w:val="0000FF"/>
          <w:sz w:val="16"/>
          <w:szCs w:val="16"/>
        </w:rPr>
      </w:pPr>
    </w:p>
    <w:p w14:paraId="3310190B" w14:textId="77777777" w:rsidR="006B581F" w:rsidRPr="00026523" w:rsidRDefault="006B581F" w:rsidP="006B581F">
      <w:pPr>
        <w:numPr>
          <w:ilvl w:val="0"/>
          <w:numId w:val="94"/>
        </w:numPr>
        <w:spacing w:after="60" w:line="24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26523">
        <w:rPr>
          <w:rFonts w:ascii="Arial" w:hAnsi="Arial" w:cs="Arial"/>
          <w:b/>
          <w:color w:val="000000"/>
          <w:sz w:val="18"/>
          <w:szCs w:val="18"/>
        </w:rPr>
        <w:t xml:space="preserve">Podstawa zawarcia ubezpieczenia: </w:t>
      </w:r>
    </w:p>
    <w:p w14:paraId="0B9D8BC6" w14:textId="77777777" w:rsidR="006B581F" w:rsidRPr="00026523" w:rsidRDefault="006B581F" w:rsidP="006B581F">
      <w:pPr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026523">
        <w:rPr>
          <w:rFonts w:ascii="Arial" w:hAnsi="Arial" w:cs="Arial"/>
          <w:color w:val="000000"/>
          <w:sz w:val="18"/>
          <w:szCs w:val="18"/>
        </w:rPr>
        <w:t>Ogólne Warunki Ubezpieczenia mające zastosowanie</w:t>
      </w:r>
      <w:r w:rsidRPr="00026523" w:rsidDel="00C5345B">
        <w:rPr>
          <w:rFonts w:ascii="Arial" w:hAnsi="Arial" w:cs="Arial"/>
          <w:color w:val="000000"/>
          <w:sz w:val="18"/>
          <w:szCs w:val="18"/>
        </w:rPr>
        <w:t xml:space="preserve"> </w:t>
      </w:r>
      <w:r w:rsidRPr="00026523">
        <w:rPr>
          <w:rFonts w:ascii="Arial" w:hAnsi="Arial" w:cs="Arial"/>
          <w:color w:val="000000"/>
          <w:sz w:val="18"/>
          <w:szCs w:val="18"/>
        </w:rPr>
        <w:t xml:space="preserve">w ubezpieczeniu (podać rodzaj warunków ubezpieczenia i datę uchwalenia/wejścia w życie) </w:t>
      </w:r>
    </w:p>
    <w:p w14:paraId="3607D710" w14:textId="77777777" w:rsidR="006B581F" w:rsidRPr="00026523" w:rsidRDefault="006B581F" w:rsidP="006B581F">
      <w:pPr>
        <w:spacing w:after="60" w:line="240" w:lineRule="atLeast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6249A5" w14:textId="77777777" w:rsidR="00245F60" w:rsidRPr="00026523" w:rsidRDefault="00245F60" w:rsidP="006B581F">
      <w:pPr>
        <w:spacing w:after="60" w:line="240" w:lineRule="atLeast"/>
        <w:jc w:val="both"/>
        <w:rPr>
          <w:rFonts w:ascii="Arial" w:hAnsi="Arial" w:cs="Arial"/>
          <w:sz w:val="18"/>
          <w:szCs w:val="18"/>
        </w:rPr>
      </w:pPr>
    </w:p>
    <w:p w14:paraId="6DB02FB5" w14:textId="77777777" w:rsidR="00245F60" w:rsidRPr="00026523" w:rsidRDefault="00245F60" w:rsidP="006B581F">
      <w:pPr>
        <w:spacing w:after="60" w:line="240" w:lineRule="atLeast"/>
        <w:jc w:val="both"/>
        <w:rPr>
          <w:rFonts w:ascii="Arial" w:hAnsi="Arial" w:cs="Arial"/>
          <w:sz w:val="18"/>
          <w:szCs w:val="18"/>
        </w:rPr>
      </w:pPr>
    </w:p>
    <w:p w14:paraId="3A531F51" w14:textId="77777777" w:rsidR="00245F60" w:rsidRPr="00026523" w:rsidRDefault="00245F60" w:rsidP="006B581F">
      <w:pPr>
        <w:spacing w:after="60" w:line="240" w:lineRule="atLeast"/>
        <w:jc w:val="both"/>
        <w:rPr>
          <w:rFonts w:ascii="Arial" w:hAnsi="Arial" w:cs="Arial"/>
          <w:sz w:val="18"/>
          <w:szCs w:val="18"/>
        </w:rPr>
      </w:pPr>
    </w:p>
    <w:p w14:paraId="21E52AFD" w14:textId="77777777" w:rsidR="00245F60" w:rsidRPr="00026523" w:rsidRDefault="00245F60" w:rsidP="006B581F">
      <w:pPr>
        <w:spacing w:after="60" w:line="240" w:lineRule="atLeast"/>
        <w:jc w:val="both"/>
        <w:rPr>
          <w:rFonts w:ascii="Arial" w:hAnsi="Arial" w:cs="Arial"/>
          <w:sz w:val="18"/>
          <w:szCs w:val="18"/>
        </w:rPr>
      </w:pPr>
    </w:p>
    <w:p w14:paraId="1148411B" w14:textId="65D25A20" w:rsidR="00C64DCD" w:rsidRPr="00026523" w:rsidRDefault="00C64DCD" w:rsidP="00C64DCD">
      <w:pPr>
        <w:pStyle w:val="Standard"/>
        <w:widowControl w:val="0"/>
        <w:numPr>
          <w:ilvl w:val="2"/>
          <w:numId w:val="118"/>
        </w:numPr>
        <w:autoSpaceDE/>
        <w:autoSpaceDN w:val="0"/>
        <w:spacing w:after="60" w:line="240" w:lineRule="atLeast"/>
        <w:ind w:left="357" w:hanging="357"/>
        <w:jc w:val="both"/>
        <w:textAlignment w:val="baseline"/>
        <w:rPr>
          <w:rFonts w:ascii="Verdana" w:hAnsi="Verdana"/>
          <w:sz w:val="16"/>
          <w:szCs w:val="16"/>
        </w:rPr>
      </w:pPr>
      <w:r w:rsidRPr="00026523">
        <w:rPr>
          <w:rFonts w:ascii="Verdana" w:hAnsi="Verdana"/>
          <w:sz w:val="16"/>
          <w:szCs w:val="16"/>
        </w:rPr>
        <w:t xml:space="preserve">Wysokość sumy gwarancyjnej. </w:t>
      </w:r>
      <w:r w:rsidR="006B581F" w:rsidRPr="00026523">
        <w:rPr>
          <w:rFonts w:ascii="Verdana" w:hAnsi="Verdana"/>
          <w:sz w:val="16"/>
          <w:szCs w:val="16"/>
        </w:rPr>
        <w:t>Składka.</w:t>
      </w:r>
    </w:p>
    <w:p w14:paraId="30358BFD" w14:textId="77777777" w:rsidR="00C64DCD" w:rsidRPr="00026523" w:rsidRDefault="00C64DCD" w:rsidP="000268F5">
      <w:pPr>
        <w:jc w:val="center"/>
        <w:rPr>
          <w:rFonts w:ascii="Verdana" w:hAnsi="Verdana" w:cs="Arial"/>
          <w:b/>
          <w:color w:val="0000FF"/>
          <w:sz w:val="16"/>
          <w:szCs w:val="16"/>
        </w:rPr>
      </w:pPr>
    </w:p>
    <w:p w14:paraId="1D669E81" w14:textId="77777777" w:rsidR="000268F5" w:rsidRPr="00026523" w:rsidRDefault="000268F5" w:rsidP="000268F5">
      <w:pPr>
        <w:jc w:val="center"/>
        <w:rPr>
          <w:rFonts w:ascii="Verdana" w:hAnsi="Verdana" w:cs="Arial"/>
          <w:b/>
          <w:color w:val="0000FF"/>
          <w:sz w:val="16"/>
          <w:szCs w:val="16"/>
        </w:rPr>
      </w:pPr>
    </w:p>
    <w:tbl>
      <w:tblPr>
        <w:tblW w:w="58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3385"/>
        <w:gridCol w:w="1977"/>
      </w:tblGrid>
      <w:tr w:rsidR="000268F5" w:rsidRPr="00026523" w14:paraId="03FAB564" w14:textId="77777777" w:rsidTr="002513E1">
        <w:trPr>
          <w:trHeight w:val="540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7204" w14:textId="77777777" w:rsidR="000268F5" w:rsidRPr="00026523" w:rsidRDefault="000268F5" w:rsidP="002513E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65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AAF0" w14:textId="77777777" w:rsidR="000268F5" w:rsidRPr="00026523" w:rsidRDefault="000268F5" w:rsidP="002513E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65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Przedmiot ubezpieczenia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AED3" w14:textId="77777777" w:rsidR="000268F5" w:rsidRPr="00026523" w:rsidRDefault="000268F5" w:rsidP="002513E1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65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Wysokość sumy gwarancyjnej               (zł)</w:t>
            </w:r>
          </w:p>
        </w:tc>
      </w:tr>
      <w:tr w:rsidR="000268F5" w:rsidRPr="00026523" w14:paraId="7CBEDB82" w14:textId="77777777" w:rsidTr="002513E1">
        <w:trPr>
          <w:trHeight w:val="546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5D8C" w14:textId="77777777" w:rsidR="000268F5" w:rsidRPr="00026523" w:rsidRDefault="000268F5" w:rsidP="002513E1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A1BE" w14:textId="77777777" w:rsidR="000268F5" w:rsidRPr="00026523" w:rsidRDefault="000268F5" w:rsidP="002513E1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E6B8" w14:textId="77777777" w:rsidR="000268F5" w:rsidRPr="00026523" w:rsidRDefault="000268F5" w:rsidP="002513E1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68F5" w:rsidRPr="00026523" w14:paraId="7BAA3AD8" w14:textId="77777777" w:rsidTr="000268F5">
        <w:trPr>
          <w:trHeight w:val="51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F8130C" w14:textId="77777777" w:rsidR="000268F5" w:rsidRPr="00026523" w:rsidRDefault="000268F5" w:rsidP="002513E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26523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F80EA" w14:textId="77777777" w:rsidR="000268F5" w:rsidRPr="00026523" w:rsidRDefault="000268F5" w:rsidP="002513E1">
            <w:pPr>
              <w:rPr>
                <w:rFonts w:ascii="Verdana" w:hAnsi="Verdana" w:cs="Arial"/>
                <w:sz w:val="16"/>
                <w:szCs w:val="16"/>
              </w:rPr>
            </w:pPr>
            <w:r w:rsidRPr="00026523">
              <w:rPr>
                <w:rFonts w:ascii="Verdana" w:hAnsi="Verdana" w:cs="Arial"/>
                <w:sz w:val="16"/>
                <w:szCs w:val="16"/>
              </w:rPr>
              <w:t xml:space="preserve">Ubezpieczenie odpowiedzialności cywilnej z tytułu posiadanego mienia i prowadzonej działalności 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14468" w14:textId="34DF63D6" w:rsidR="000268F5" w:rsidRPr="00026523" w:rsidRDefault="000268F5" w:rsidP="002513E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26523">
              <w:rPr>
                <w:rFonts w:ascii="Verdana" w:hAnsi="Verdana" w:cs="Arial"/>
                <w:sz w:val="16"/>
                <w:szCs w:val="16"/>
              </w:rPr>
              <w:t>750.000,00</w:t>
            </w:r>
          </w:p>
        </w:tc>
      </w:tr>
      <w:tr w:rsidR="000268F5" w:rsidRPr="00026523" w14:paraId="582BC339" w14:textId="77777777" w:rsidTr="002513E1">
        <w:trPr>
          <w:trHeight w:val="510"/>
          <w:jc w:val="center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36E7" w14:textId="77777777" w:rsidR="000268F5" w:rsidRPr="00026523" w:rsidRDefault="000268F5" w:rsidP="002513E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73B85C2" w14:textId="77777777" w:rsidR="000268F5" w:rsidRPr="00026523" w:rsidRDefault="000268F5" w:rsidP="002513E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2006" w14:textId="77777777" w:rsidR="000268F5" w:rsidRPr="00026523" w:rsidRDefault="000268F5" w:rsidP="002513E1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30AB" w14:textId="77777777" w:rsidR="000268F5" w:rsidRPr="00026523" w:rsidRDefault="000268F5" w:rsidP="002513E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1D86B3F" w14:textId="77777777" w:rsidR="006B581F" w:rsidRPr="00026523" w:rsidRDefault="006B581F" w:rsidP="006B581F">
      <w:pPr>
        <w:pStyle w:val="Standard"/>
        <w:widowControl w:val="0"/>
        <w:autoSpaceDE/>
        <w:autoSpaceDN w:val="0"/>
        <w:spacing w:after="60" w:line="240" w:lineRule="atLeast"/>
        <w:jc w:val="both"/>
        <w:textAlignment w:val="baseline"/>
        <w:rPr>
          <w:rFonts w:ascii="Verdana" w:hAnsi="Verdana" w:cs="Verdana"/>
          <w:color w:val="000000"/>
          <w:sz w:val="16"/>
          <w:szCs w:val="16"/>
        </w:rPr>
      </w:pPr>
    </w:p>
    <w:p w14:paraId="7438530B" w14:textId="0DE4B082" w:rsidR="00793BE4" w:rsidRPr="00026523" w:rsidRDefault="00793BE4" w:rsidP="006B581F">
      <w:pPr>
        <w:pStyle w:val="Standard"/>
        <w:widowControl w:val="0"/>
        <w:autoSpaceDE/>
        <w:autoSpaceDN w:val="0"/>
        <w:spacing w:after="60" w:line="240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026523">
        <w:rPr>
          <w:rFonts w:ascii="Arial" w:hAnsi="Arial" w:cs="Arial"/>
          <w:color w:val="000000"/>
          <w:sz w:val="18"/>
          <w:szCs w:val="18"/>
        </w:rPr>
        <w:t>Składka za I okres rozliczeniowy wynosi……………………………………………</w:t>
      </w:r>
      <w:r w:rsidR="005F7A93" w:rsidRPr="00026523">
        <w:rPr>
          <w:rFonts w:ascii="Arial" w:hAnsi="Arial" w:cs="Arial"/>
          <w:color w:val="000000"/>
          <w:sz w:val="18"/>
          <w:szCs w:val="18"/>
        </w:rPr>
        <w:t>…</w:t>
      </w:r>
      <w:r w:rsidR="00F73FF6" w:rsidRPr="00026523">
        <w:rPr>
          <w:rFonts w:ascii="Arial" w:hAnsi="Arial" w:cs="Arial"/>
          <w:color w:val="000000"/>
          <w:sz w:val="18"/>
          <w:szCs w:val="18"/>
        </w:rPr>
        <w:t>………….</w:t>
      </w:r>
      <w:r w:rsidR="005F7A93" w:rsidRPr="00026523">
        <w:rPr>
          <w:rFonts w:ascii="Arial" w:hAnsi="Arial" w:cs="Arial"/>
          <w:color w:val="000000"/>
          <w:sz w:val="18"/>
          <w:szCs w:val="18"/>
        </w:rPr>
        <w:t>.</w:t>
      </w:r>
      <w:r w:rsidR="007E5F7F" w:rsidRPr="00026523">
        <w:rPr>
          <w:rFonts w:ascii="Arial" w:hAnsi="Arial" w:cs="Arial"/>
          <w:color w:val="000000"/>
          <w:sz w:val="18"/>
          <w:szCs w:val="18"/>
        </w:rPr>
        <w:t>..</w:t>
      </w:r>
      <w:r w:rsidRPr="00026523">
        <w:rPr>
          <w:rFonts w:ascii="Arial" w:hAnsi="Arial" w:cs="Arial"/>
          <w:color w:val="000000"/>
          <w:sz w:val="18"/>
          <w:szCs w:val="18"/>
        </w:rPr>
        <w:t>złotych………………groszy</w:t>
      </w:r>
    </w:p>
    <w:p w14:paraId="2FD6CC86" w14:textId="77777777" w:rsidR="00793BE4" w:rsidRPr="00026523" w:rsidRDefault="00793BE4" w:rsidP="00793BE4">
      <w:pPr>
        <w:tabs>
          <w:tab w:val="left" w:pos="4140"/>
        </w:tabs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329357A5" w14:textId="1D0D7592" w:rsidR="00793BE4" w:rsidRPr="00026523" w:rsidRDefault="00793BE4" w:rsidP="007E5F7F">
      <w:pPr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026523">
        <w:rPr>
          <w:rFonts w:ascii="Arial" w:hAnsi="Arial" w:cs="Arial"/>
          <w:color w:val="000000"/>
          <w:sz w:val="18"/>
          <w:szCs w:val="18"/>
        </w:rPr>
        <w:t>Składka za II okres rozliczeniowy wynosi………………………………………………………</w:t>
      </w:r>
      <w:r w:rsidR="007E5F7F" w:rsidRPr="00026523">
        <w:rPr>
          <w:rFonts w:ascii="Arial" w:hAnsi="Arial" w:cs="Arial"/>
          <w:color w:val="000000"/>
          <w:sz w:val="18"/>
          <w:szCs w:val="18"/>
        </w:rPr>
        <w:t>…..</w:t>
      </w:r>
      <w:r w:rsidRPr="00026523">
        <w:rPr>
          <w:rFonts w:ascii="Arial" w:hAnsi="Arial" w:cs="Arial"/>
          <w:color w:val="000000"/>
          <w:sz w:val="18"/>
          <w:szCs w:val="18"/>
        </w:rPr>
        <w:t>złotych………………groszy</w:t>
      </w:r>
    </w:p>
    <w:p w14:paraId="5996178D" w14:textId="77777777" w:rsidR="00793BE4" w:rsidRPr="00026523" w:rsidRDefault="00793BE4" w:rsidP="00793BE4">
      <w:pPr>
        <w:tabs>
          <w:tab w:val="left" w:pos="4140"/>
        </w:tabs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533CB5CC" w14:textId="2E989B4B" w:rsidR="00793BE4" w:rsidRPr="00026523" w:rsidRDefault="00793BE4" w:rsidP="005F7A93">
      <w:pPr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026523">
        <w:rPr>
          <w:rFonts w:ascii="Arial" w:hAnsi="Arial" w:cs="Arial"/>
          <w:color w:val="000000"/>
          <w:sz w:val="18"/>
          <w:szCs w:val="18"/>
        </w:rPr>
        <w:t>Składka za III okres rozliczeniowy wynosi………………………………………………………</w:t>
      </w:r>
      <w:r w:rsidR="005F7A93" w:rsidRPr="00026523">
        <w:rPr>
          <w:rFonts w:ascii="Arial" w:hAnsi="Arial" w:cs="Arial"/>
          <w:color w:val="000000"/>
          <w:sz w:val="18"/>
          <w:szCs w:val="18"/>
        </w:rPr>
        <w:t>….</w:t>
      </w:r>
      <w:r w:rsidRPr="00026523">
        <w:rPr>
          <w:rFonts w:ascii="Arial" w:hAnsi="Arial" w:cs="Arial"/>
          <w:color w:val="000000"/>
          <w:sz w:val="18"/>
          <w:szCs w:val="18"/>
        </w:rPr>
        <w:t>złotych………………groszy</w:t>
      </w:r>
    </w:p>
    <w:p w14:paraId="5B1746B9" w14:textId="77777777" w:rsidR="00793BE4" w:rsidRPr="00026523" w:rsidRDefault="00793BE4" w:rsidP="00793BE4">
      <w:pPr>
        <w:tabs>
          <w:tab w:val="left" w:pos="4140"/>
        </w:tabs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27010B77" w14:textId="77777777" w:rsidR="00793BE4" w:rsidRPr="00026523" w:rsidRDefault="00793BE4" w:rsidP="00793BE4">
      <w:pPr>
        <w:tabs>
          <w:tab w:val="left" w:pos="4140"/>
        </w:tabs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6E21890D" w14:textId="77777777" w:rsidR="00793BE4" w:rsidRPr="00026523" w:rsidRDefault="00793BE4" w:rsidP="00793BE4">
      <w:pPr>
        <w:spacing w:after="60" w:line="24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26523">
        <w:rPr>
          <w:rFonts w:ascii="Arial" w:hAnsi="Arial" w:cs="Arial"/>
          <w:b/>
          <w:color w:val="000000"/>
          <w:sz w:val="18"/>
          <w:szCs w:val="18"/>
        </w:rPr>
        <w:t>Składka za 36 miesięczny okres realizacji zamówienia wynosi:</w:t>
      </w:r>
    </w:p>
    <w:p w14:paraId="1793BA1A" w14:textId="77777777" w:rsidR="00793BE4" w:rsidRPr="00026523" w:rsidRDefault="00793BE4" w:rsidP="00793BE4">
      <w:pPr>
        <w:tabs>
          <w:tab w:val="left" w:pos="4140"/>
        </w:tabs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026523">
        <w:rPr>
          <w:rFonts w:ascii="Arial" w:hAnsi="Arial" w:cs="Arial"/>
          <w:i/>
          <w:sz w:val="18"/>
          <w:szCs w:val="18"/>
        </w:rPr>
        <w:t xml:space="preserve">(należy podać </w:t>
      </w:r>
      <w:r w:rsidRPr="00026523">
        <w:rPr>
          <w:rFonts w:ascii="Arial" w:hAnsi="Arial" w:cs="Arial"/>
          <w:i/>
          <w:sz w:val="18"/>
          <w:szCs w:val="18"/>
          <w:u w:val="single"/>
        </w:rPr>
        <w:t xml:space="preserve">sumę składek za I, II, III </w:t>
      </w:r>
      <w:r w:rsidRPr="00026523">
        <w:rPr>
          <w:rFonts w:ascii="Arial" w:hAnsi="Arial" w:cs="Arial"/>
          <w:i/>
          <w:sz w:val="18"/>
          <w:szCs w:val="18"/>
        </w:rPr>
        <w:t>okres rozliczeniowy z pkt. 2)</w:t>
      </w:r>
    </w:p>
    <w:p w14:paraId="19572D06" w14:textId="77777777" w:rsidR="00793BE4" w:rsidRPr="00026523" w:rsidRDefault="00793BE4" w:rsidP="00793BE4">
      <w:pPr>
        <w:tabs>
          <w:tab w:val="left" w:pos="4140"/>
        </w:tabs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066EDC9" w14:textId="77777777" w:rsidR="00793BE4" w:rsidRPr="00026523" w:rsidRDefault="00793BE4" w:rsidP="00793BE4">
      <w:pPr>
        <w:pBdr>
          <w:top w:val="single" w:sz="4" w:space="16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…………………………zł…………gr.</w:t>
      </w:r>
    </w:p>
    <w:p w14:paraId="16DBDFC6" w14:textId="77777777" w:rsidR="000268F5" w:rsidRPr="00026523" w:rsidRDefault="000268F5" w:rsidP="000268F5">
      <w:pPr>
        <w:pStyle w:val="Standard"/>
        <w:tabs>
          <w:tab w:val="left" w:pos="4500"/>
        </w:tabs>
        <w:spacing w:line="240" w:lineRule="atLeast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546F3E74" w14:textId="77777777" w:rsidR="005927A5" w:rsidRPr="00026523" w:rsidRDefault="005927A5" w:rsidP="00975A16">
      <w:pPr>
        <w:tabs>
          <w:tab w:val="left" w:pos="3600"/>
        </w:tabs>
        <w:spacing w:before="120" w:line="360" w:lineRule="auto"/>
        <w:jc w:val="right"/>
        <w:rPr>
          <w:rFonts w:ascii="Arial" w:hAnsi="Arial" w:cs="Arial"/>
          <w:sz w:val="18"/>
          <w:szCs w:val="18"/>
        </w:rPr>
      </w:pPr>
    </w:p>
    <w:p w14:paraId="76DED0E2" w14:textId="1A77010F" w:rsidR="000268F5" w:rsidRPr="00026523" w:rsidRDefault="000268F5" w:rsidP="000268F5">
      <w:pPr>
        <w:jc w:val="center"/>
        <w:rPr>
          <w:rFonts w:ascii="Verdana" w:hAnsi="Verdana" w:cs="Arial"/>
          <w:b/>
          <w:color w:val="0000FF"/>
          <w:sz w:val="16"/>
          <w:szCs w:val="16"/>
        </w:rPr>
      </w:pPr>
      <w:r w:rsidRPr="00026523">
        <w:rPr>
          <w:rFonts w:ascii="Verdana" w:hAnsi="Verdana" w:cs="Arial"/>
          <w:b/>
          <w:color w:val="0000FF"/>
          <w:sz w:val="16"/>
          <w:szCs w:val="16"/>
        </w:rPr>
        <w:t>D. UBEZPIECZENIE NASTĘPST NIESZCZĘŚLIWYCH WYPADKÓW</w:t>
      </w:r>
    </w:p>
    <w:p w14:paraId="5B33F3F1" w14:textId="77777777" w:rsidR="000268F5" w:rsidRPr="00026523" w:rsidRDefault="000268F5" w:rsidP="000268F5">
      <w:pPr>
        <w:spacing w:after="60" w:line="240" w:lineRule="atLeast"/>
        <w:ind w:left="36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725"/>
        <w:gridCol w:w="2126"/>
        <w:gridCol w:w="2127"/>
        <w:gridCol w:w="1417"/>
      </w:tblGrid>
      <w:tr w:rsidR="000268F5" w:rsidRPr="00026523" w14:paraId="47BD3BDA" w14:textId="77777777" w:rsidTr="002513E1">
        <w:trPr>
          <w:trHeight w:val="934"/>
        </w:trPr>
        <w:tc>
          <w:tcPr>
            <w:tcW w:w="2725" w:type="dxa"/>
          </w:tcPr>
          <w:p w14:paraId="73225444" w14:textId="77777777" w:rsidR="000268F5" w:rsidRPr="00026523" w:rsidRDefault="000268F5" w:rsidP="002513E1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265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Rodzaj ubezpieczenia </w:t>
            </w:r>
          </w:p>
        </w:tc>
        <w:tc>
          <w:tcPr>
            <w:tcW w:w="2126" w:type="dxa"/>
          </w:tcPr>
          <w:p w14:paraId="0707AE3E" w14:textId="77777777" w:rsidR="000268F5" w:rsidRPr="00026523" w:rsidRDefault="000268F5" w:rsidP="002513E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265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Składka za jednego ubezpieczonego </w:t>
            </w:r>
            <w:r w:rsidRPr="00026523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 xml:space="preserve">w 12-sto miesięcznym okresie ubezpieczenia </w:t>
            </w:r>
          </w:p>
          <w:p w14:paraId="4CB4259D" w14:textId="77777777" w:rsidR="000268F5" w:rsidRPr="00026523" w:rsidRDefault="000268F5" w:rsidP="002513E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26523">
              <w:rPr>
                <w:rFonts w:ascii="Arial" w:hAnsi="Arial" w:cs="Arial"/>
                <w:b/>
                <w:color w:val="000000"/>
                <w:sz w:val="16"/>
                <w:szCs w:val="16"/>
              </w:rPr>
              <w:t>(w PLN)</w:t>
            </w:r>
          </w:p>
        </w:tc>
        <w:tc>
          <w:tcPr>
            <w:tcW w:w="2127" w:type="dxa"/>
          </w:tcPr>
          <w:p w14:paraId="3613CE81" w14:textId="77777777" w:rsidR="000268F5" w:rsidRPr="00026523" w:rsidRDefault="000268F5" w:rsidP="002513E1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26523">
              <w:rPr>
                <w:rFonts w:ascii="Arial" w:hAnsi="Arial" w:cs="Arial"/>
                <w:b/>
                <w:color w:val="000000"/>
                <w:sz w:val="16"/>
                <w:szCs w:val="16"/>
              </w:rPr>
              <w:t>Liczba osób ubezpieczonych</w:t>
            </w:r>
          </w:p>
          <w:p w14:paraId="30E5F5DE" w14:textId="77777777" w:rsidR="000268F5" w:rsidRPr="00026523" w:rsidRDefault="000268F5" w:rsidP="002513E1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1618AC" w14:textId="77777777" w:rsidR="000268F5" w:rsidRPr="00026523" w:rsidRDefault="000268F5" w:rsidP="002513E1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26523">
              <w:rPr>
                <w:rFonts w:ascii="Arial" w:hAnsi="Arial" w:cs="Arial"/>
                <w:b/>
                <w:sz w:val="16"/>
                <w:szCs w:val="16"/>
              </w:rPr>
              <w:t xml:space="preserve">Składka za </w:t>
            </w:r>
            <w:r w:rsidRPr="00026523">
              <w:rPr>
                <w:rFonts w:ascii="Arial" w:hAnsi="Arial" w:cs="Arial"/>
                <w:b/>
                <w:sz w:val="16"/>
                <w:szCs w:val="16"/>
              </w:rPr>
              <w:br/>
              <w:t>12 miesięczny okres rozliczeniowy</w:t>
            </w:r>
          </w:p>
        </w:tc>
      </w:tr>
      <w:tr w:rsidR="000268F5" w:rsidRPr="00026523" w14:paraId="70BE4C6B" w14:textId="77777777" w:rsidTr="002513E1">
        <w:tc>
          <w:tcPr>
            <w:tcW w:w="2725" w:type="dxa"/>
            <w:vAlign w:val="center"/>
          </w:tcPr>
          <w:p w14:paraId="41ADEAF8" w14:textId="77777777" w:rsidR="000268F5" w:rsidRPr="00026523" w:rsidRDefault="000268F5" w:rsidP="002513E1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523">
              <w:rPr>
                <w:rFonts w:ascii="Arial" w:hAnsi="Arial" w:cs="Arial"/>
                <w:color w:val="000000"/>
                <w:sz w:val="16"/>
                <w:szCs w:val="16"/>
              </w:rPr>
              <w:t>Ubezpieczenie NNW osób skierowanych do robót publicznych, prac społecznie użytecznych, prac interwencyjnych z urzędu pracy, wolontariuszy, praktykantów, stażystów, w tym osoby zatrudnione do tych prac na umowę zlecenie</w:t>
            </w:r>
          </w:p>
        </w:tc>
        <w:tc>
          <w:tcPr>
            <w:tcW w:w="2126" w:type="dxa"/>
            <w:vAlign w:val="center"/>
          </w:tcPr>
          <w:p w14:paraId="481C0A0E" w14:textId="77777777" w:rsidR="000268F5" w:rsidRPr="00026523" w:rsidRDefault="000268F5" w:rsidP="002513E1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76BA8C61" w14:textId="77777777" w:rsidR="000268F5" w:rsidRPr="00026523" w:rsidRDefault="000268F5" w:rsidP="002513E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6523">
              <w:rPr>
                <w:rFonts w:ascii="Arial" w:hAnsi="Arial" w:cs="Arial"/>
                <w:sz w:val="16"/>
                <w:szCs w:val="16"/>
              </w:rPr>
              <w:t xml:space="preserve">30 osób </w:t>
            </w:r>
          </w:p>
        </w:tc>
        <w:tc>
          <w:tcPr>
            <w:tcW w:w="1417" w:type="dxa"/>
          </w:tcPr>
          <w:p w14:paraId="6DA86883" w14:textId="77777777" w:rsidR="000268F5" w:rsidRPr="00026523" w:rsidRDefault="000268F5" w:rsidP="002513E1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68F5" w:rsidRPr="00026523" w14:paraId="33AB6DED" w14:textId="77777777" w:rsidTr="002513E1">
        <w:tc>
          <w:tcPr>
            <w:tcW w:w="2725" w:type="dxa"/>
            <w:vAlign w:val="center"/>
          </w:tcPr>
          <w:p w14:paraId="4F869530" w14:textId="77777777" w:rsidR="000268F5" w:rsidRPr="00026523" w:rsidRDefault="000268F5" w:rsidP="002513E1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523">
              <w:rPr>
                <w:rFonts w:ascii="Arial" w:hAnsi="Arial" w:cs="Arial"/>
                <w:color w:val="000000"/>
                <w:sz w:val="16"/>
                <w:szCs w:val="16"/>
              </w:rPr>
              <w:t>Ubezpieczenie NNW osób biorących udział z zajęciach świetlicowych i samopomocowych</w:t>
            </w:r>
          </w:p>
        </w:tc>
        <w:tc>
          <w:tcPr>
            <w:tcW w:w="2126" w:type="dxa"/>
            <w:vAlign w:val="center"/>
          </w:tcPr>
          <w:p w14:paraId="79163710" w14:textId="77777777" w:rsidR="000268F5" w:rsidRPr="00026523" w:rsidRDefault="000268F5" w:rsidP="002513E1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644B5ED7" w14:textId="77777777" w:rsidR="000268F5" w:rsidRPr="00026523" w:rsidRDefault="000268F5" w:rsidP="002513E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6523">
              <w:rPr>
                <w:rFonts w:ascii="Arial" w:hAnsi="Arial" w:cs="Arial"/>
                <w:sz w:val="16"/>
                <w:szCs w:val="16"/>
              </w:rPr>
              <w:t xml:space="preserve">30 osób </w:t>
            </w:r>
          </w:p>
        </w:tc>
        <w:tc>
          <w:tcPr>
            <w:tcW w:w="1417" w:type="dxa"/>
          </w:tcPr>
          <w:p w14:paraId="3A824C07" w14:textId="77777777" w:rsidR="000268F5" w:rsidRPr="00026523" w:rsidRDefault="000268F5" w:rsidP="002513E1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68F5" w:rsidRPr="00026523" w14:paraId="72724845" w14:textId="77777777" w:rsidTr="002513E1">
        <w:tc>
          <w:tcPr>
            <w:tcW w:w="2725" w:type="dxa"/>
            <w:vAlign w:val="center"/>
          </w:tcPr>
          <w:p w14:paraId="52A4FE94" w14:textId="77777777" w:rsidR="000268F5" w:rsidRPr="00026523" w:rsidRDefault="000268F5" w:rsidP="002513E1">
            <w:pPr>
              <w:spacing w:line="24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6523">
              <w:rPr>
                <w:rFonts w:ascii="Arial" w:hAnsi="Arial" w:cs="Arial"/>
                <w:color w:val="000000"/>
                <w:sz w:val="16"/>
                <w:szCs w:val="16"/>
              </w:rPr>
              <w:t>Ubezpieczenie NNW Strażników Miejskich</w:t>
            </w:r>
          </w:p>
        </w:tc>
        <w:tc>
          <w:tcPr>
            <w:tcW w:w="2126" w:type="dxa"/>
            <w:vAlign w:val="center"/>
          </w:tcPr>
          <w:p w14:paraId="1EC759AC" w14:textId="77777777" w:rsidR="000268F5" w:rsidRPr="00026523" w:rsidRDefault="000268F5" w:rsidP="002513E1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60C7D028" w14:textId="77777777" w:rsidR="000268F5" w:rsidRPr="00026523" w:rsidRDefault="000268F5" w:rsidP="002513E1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26523">
              <w:rPr>
                <w:rFonts w:ascii="Arial" w:hAnsi="Arial" w:cs="Arial"/>
                <w:sz w:val="16"/>
                <w:szCs w:val="16"/>
              </w:rPr>
              <w:t xml:space="preserve">10 osób </w:t>
            </w:r>
          </w:p>
        </w:tc>
        <w:tc>
          <w:tcPr>
            <w:tcW w:w="1417" w:type="dxa"/>
          </w:tcPr>
          <w:p w14:paraId="6C8982F8" w14:textId="77777777" w:rsidR="000268F5" w:rsidRPr="00026523" w:rsidRDefault="000268F5" w:rsidP="002513E1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68F5" w:rsidRPr="00026523" w14:paraId="4834AF03" w14:textId="77777777" w:rsidTr="002513E1">
        <w:tc>
          <w:tcPr>
            <w:tcW w:w="6978" w:type="dxa"/>
            <w:gridSpan w:val="3"/>
            <w:vAlign w:val="center"/>
          </w:tcPr>
          <w:p w14:paraId="254B79BA" w14:textId="77777777" w:rsidR="000268F5" w:rsidRPr="00026523" w:rsidRDefault="000268F5" w:rsidP="002513E1">
            <w:pPr>
              <w:pStyle w:val="Akapitzlist"/>
              <w:spacing w:line="360" w:lineRule="auto"/>
              <w:ind w:left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26523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1417" w:type="dxa"/>
          </w:tcPr>
          <w:p w14:paraId="5B899562" w14:textId="77777777" w:rsidR="000268F5" w:rsidRPr="00026523" w:rsidRDefault="000268F5" w:rsidP="002513E1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822EF56" w14:textId="77777777" w:rsidR="00F52727" w:rsidRPr="00026523" w:rsidRDefault="00F52727" w:rsidP="000268F5">
      <w:pPr>
        <w:spacing w:after="60"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F44AB21" w14:textId="77777777" w:rsidR="00F52727" w:rsidRPr="00026523" w:rsidRDefault="00F52727" w:rsidP="000268F5">
      <w:pPr>
        <w:spacing w:after="60"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73AB7932" w14:textId="6B02ACC5" w:rsidR="000268F5" w:rsidRPr="00026523" w:rsidRDefault="000268F5" w:rsidP="007E5F7F">
      <w:pPr>
        <w:pStyle w:val="Standard"/>
        <w:widowControl w:val="0"/>
        <w:numPr>
          <w:ilvl w:val="3"/>
          <w:numId w:val="118"/>
        </w:numPr>
        <w:autoSpaceDE/>
        <w:autoSpaceDN w:val="0"/>
        <w:spacing w:after="60" w:line="240" w:lineRule="atLeast"/>
        <w:ind w:left="993" w:hanging="993"/>
        <w:jc w:val="both"/>
        <w:textAlignment w:val="baseline"/>
        <w:rPr>
          <w:rFonts w:ascii="Verdana" w:hAnsi="Verdana" w:cs="Verdana"/>
          <w:b/>
          <w:color w:val="000000"/>
          <w:sz w:val="16"/>
          <w:szCs w:val="16"/>
        </w:rPr>
      </w:pPr>
      <w:r w:rsidRPr="00026523">
        <w:rPr>
          <w:rFonts w:ascii="Verdana" w:hAnsi="Verdana" w:cs="Verdana"/>
          <w:b/>
          <w:color w:val="000000"/>
          <w:sz w:val="16"/>
          <w:szCs w:val="16"/>
        </w:rPr>
        <w:t>Składka za 36 miesięczny okres realizacji zamówienia (stanowiąca trzykrotność kwoty z tabeli powyżej) wynosi:</w:t>
      </w:r>
    </w:p>
    <w:p w14:paraId="14556ECC" w14:textId="77777777" w:rsidR="000268F5" w:rsidRPr="00026523" w:rsidRDefault="000268F5" w:rsidP="000268F5">
      <w:pPr>
        <w:pStyle w:val="Standard"/>
        <w:pBdr>
          <w:top w:val="single" w:sz="4" w:space="16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ind w:left="180"/>
        <w:jc w:val="center"/>
        <w:rPr>
          <w:rFonts w:ascii="Verdana" w:hAnsi="Verdana"/>
          <w:sz w:val="16"/>
          <w:szCs w:val="16"/>
        </w:rPr>
      </w:pPr>
      <w:r w:rsidRPr="00026523">
        <w:rPr>
          <w:rFonts w:ascii="Verdana" w:eastAsia="Verdana" w:hAnsi="Verdana" w:cs="Verdana"/>
          <w:sz w:val="16"/>
          <w:szCs w:val="16"/>
        </w:rPr>
        <w:t>…………………………</w:t>
      </w:r>
      <w:r w:rsidRPr="00026523">
        <w:rPr>
          <w:rFonts w:ascii="Verdana" w:hAnsi="Verdana" w:cs="Verdana"/>
          <w:sz w:val="16"/>
          <w:szCs w:val="16"/>
        </w:rPr>
        <w:t>zł…………gr.</w:t>
      </w:r>
    </w:p>
    <w:p w14:paraId="2C8856DC" w14:textId="77777777" w:rsidR="000268F5" w:rsidRPr="00026523" w:rsidRDefault="000268F5" w:rsidP="000268F5">
      <w:pPr>
        <w:pStyle w:val="Standard"/>
        <w:tabs>
          <w:tab w:val="left" w:pos="4140"/>
        </w:tabs>
        <w:spacing w:line="36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1EFB82D5" w14:textId="77777777" w:rsidR="006F3666" w:rsidRPr="00026523" w:rsidRDefault="006F3666" w:rsidP="006F3666">
      <w:pPr>
        <w:pStyle w:val="Standard"/>
        <w:tabs>
          <w:tab w:val="left" w:pos="4500"/>
        </w:tabs>
        <w:spacing w:line="240" w:lineRule="atLeast"/>
        <w:ind w:left="360"/>
        <w:jc w:val="both"/>
        <w:rPr>
          <w:rFonts w:ascii="Verdana" w:hAnsi="Verdana" w:cs="Arial"/>
          <w:b/>
          <w:color w:val="0000FF"/>
          <w:sz w:val="16"/>
          <w:szCs w:val="16"/>
        </w:rPr>
      </w:pPr>
    </w:p>
    <w:p w14:paraId="32E8436B" w14:textId="31D6F088" w:rsidR="00975A16" w:rsidRPr="00026523" w:rsidRDefault="006F3666" w:rsidP="006F3666">
      <w:pPr>
        <w:widowControl w:val="0"/>
        <w:tabs>
          <w:tab w:val="left" w:pos="1080"/>
        </w:tabs>
        <w:suppressAutoHyphens/>
        <w:autoSpaceDN w:val="0"/>
        <w:spacing w:after="200" w:line="240" w:lineRule="atLeast"/>
        <w:jc w:val="both"/>
        <w:textAlignment w:val="baseline"/>
        <w:rPr>
          <w:rFonts w:ascii="Verdana" w:hAnsi="Verdana" w:cs="Arial"/>
          <w:b/>
          <w:color w:val="0000FF"/>
          <w:sz w:val="16"/>
          <w:szCs w:val="16"/>
        </w:rPr>
      </w:pPr>
      <w:r w:rsidRPr="00026523">
        <w:rPr>
          <w:rFonts w:ascii="Verdana" w:hAnsi="Verdana" w:cs="Arial"/>
          <w:b/>
          <w:color w:val="0000FF"/>
          <w:sz w:val="16"/>
          <w:szCs w:val="16"/>
        </w:rPr>
        <w:t xml:space="preserve">E. </w:t>
      </w:r>
      <w:r w:rsidR="00975A16" w:rsidRPr="00026523">
        <w:rPr>
          <w:rFonts w:ascii="Verdana" w:hAnsi="Verdana" w:cs="Arial"/>
          <w:b/>
          <w:color w:val="0000FF"/>
          <w:sz w:val="16"/>
          <w:szCs w:val="16"/>
        </w:rPr>
        <w:t xml:space="preserve">UBEZPIECZENIE ODPOWIEDZIALNOŚCI CYWILNEJ POSIADACZY POJAZDÓW MECHANICZNYCH </w:t>
      </w:r>
      <w:r w:rsidR="00E30137" w:rsidRPr="00026523">
        <w:rPr>
          <w:rFonts w:ascii="Verdana" w:hAnsi="Verdana" w:cs="Arial"/>
          <w:b/>
          <w:color w:val="0000FF"/>
          <w:sz w:val="16"/>
          <w:szCs w:val="16"/>
        </w:rPr>
        <w:br/>
      </w:r>
      <w:r w:rsidR="00975A16" w:rsidRPr="00026523">
        <w:rPr>
          <w:rFonts w:ascii="Verdana" w:hAnsi="Verdana" w:cs="Arial"/>
          <w:b/>
          <w:color w:val="0000FF"/>
          <w:sz w:val="16"/>
          <w:szCs w:val="16"/>
        </w:rPr>
        <w:t>ZA SZKODY POWSTAŁE W ZWIĄZKU Z RUCHEM TYCH POJAZDÓW</w:t>
      </w:r>
    </w:p>
    <w:p w14:paraId="136F1CF1" w14:textId="77777777" w:rsidR="00975A16" w:rsidRPr="00026523" w:rsidRDefault="00975A16" w:rsidP="007E5F7F">
      <w:pPr>
        <w:numPr>
          <w:ilvl w:val="0"/>
          <w:numId w:val="9"/>
        </w:numPr>
        <w:autoSpaceDE w:val="0"/>
        <w:autoSpaceDN w:val="0"/>
        <w:jc w:val="both"/>
        <w:rPr>
          <w:rFonts w:ascii="Arial" w:eastAsia="Lucida Sans Unicode" w:hAnsi="Arial" w:cs="Arial"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bidi="hi-IN"/>
        </w:rPr>
        <w:t>Podstawa</w:t>
      </w:r>
      <w:r w:rsidRPr="00026523">
        <w:rPr>
          <w:rFonts w:ascii="Arial" w:eastAsia="Verdana" w:hAnsi="Arial" w:cs="Arial"/>
          <w:b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bidi="hi-IN"/>
        </w:rPr>
        <w:t>zawarcia</w:t>
      </w:r>
      <w:r w:rsidRPr="00026523">
        <w:rPr>
          <w:rFonts w:ascii="Arial" w:eastAsia="Verdana" w:hAnsi="Arial" w:cs="Arial"/>
          <w:b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bidi="hi-IN"/>
        </w:rPr>
        <w:t>ubezpieczenia:</w:t>
      </w:r>
    </w:p>
    <w:p w14:paraId="28B5FE74" w14:textId="77777777" w:rsidR="003C7198" w:rsidRPr="00026523" w:rsidRDefault="003C7198" w:rsidP="003C7198">
      <w:pPr>
        <w:autoSpaceDE w:val="0"/>
        <w:autoSpaceDN w:val="0"/>
        <w:ind w:left="360"/>
        <w:jc w:val="both"/>
        <w:rPr>
          <w:rFonts w:ascii="Arial" w:eastAsia="Lucida Sans Unicode" w:hAnsi="Arial" w:cs="Arial"/>
          <w:kern w:val="3"/>
          <w:sz w:val="18"/>
          <w:szCs w:val="18"/>
          <w:lang w:bidi="hi-IN"/>
        </w:rPr>
      </w:pPr>
    </w:p>
    <w:p w14:paraId="68EF64C1" w14:textId="77777777" w:rsidR="00975A16" w:rsidRPr="00026523" w:rsidRDefault="00975A16" w:rsidP="00975A16">
      <w:pPr>
        <w:jc w:val="both"/>
        <w:rPr>
          <w:rFonts w:ascii="Arial" w:hAnsi="Arial" w:cs="Arial"/>
          <w:noProof/>
          <w:sz w:val="18"/>
          <w:szCs w:val="18"/>
        </w:rPr>
      </w:pPr>
      <w:r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t xml:space="preserve">Ustawie z dn. 22 maja 2003 o ubezpieczeniach obowiązkowych, Ubezpieczeniowym Funduszu Gwarancyjnym </w:t>
      </w:r>
      <w:r w:rsidR="003C7198"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br/>
      </w:r>
      <w:r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t>i Polskim Biurze Ubezpieczycieli Komunikacyjnych (</w:t>
      </w:r>
      <w:r w:rsidR="009278F3" w:rsidRPr="00026523">
        <w:rPr>
          <w:rFonts w:ascii="Arial" w:hAnsi="Arial" w:cs="Arial"/>
          <w:sz w:val="18"/>
          <w:szCs w:val="18"/>
        </w:rPr>
        <w:t>Tekst jednolity Dz.U. z 2013r. poz. 392 z późn. zm</w:t>
      </w:r>
      <w:r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t>.)</w:t>
      </w:r>
      <w:r w:rsidRPr="00026523">
        <w:rPr>
          <w:rFonts w:ascii="Arial" w:hAnsi="Arial" w:cs="Arial"/>
          <w:noProof/>
          <w:sz w:val="18"/>
          <w:szCs w:val="18"/>
        </w:rPr>
        <w:t>.</w:t>
      </w:r>
    </w:p>
    <w:p w14:paraId="42F93E4B" w14:textId="77777777" w:rsidR="003C7198" w:rsidRPr="00026523" w:rsidRDefault="003C7198" w:rsidP="00975A16">
      <w:pPr>
        <w:jc w:val="both"/>
        <w:rPr>
          <w:rFonts w:ascii="Arial" w:hAnsi="Arial" w:cs="Arial"/>
          <w:noProof/>
          <w:sz w:val="18"/>
          <w:szCs w:val="18"/>
        </w:rPr>
      </w:pPr>
    </w:p>
    <w:p w14:paraId="6ED79896" w14:textId="77777777" w:rsidR="00975A16" w:rsidRPr="00026523" w:rsidRDefault="00975A16" w:rsidP="007E5F7F">
      <w:pPr>
        <w:numPr>
          <w:ilvl w:val="0"/>
          <w:numId w:val="9"/>
        </w:numPr>
        <w:autoSpaceDE w:val="0"/>
        <w:autoSpaceDN w:val="0"/>
        <w:jc w:val="both"/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bidi="hi-IN"/>
        </w:rPr>
        <w:t>Suma gwarancyjna:</w:t>
      </w:r>
    </w:p>
    <w:p w14:paraId="6005AE6C" w14:textId="77777777" w:rsidR="003C7198" w:rsidRPr="00026523" w:rsidRDefault="003C7198" w:rsidP="003C7198">
      <w:pPr>
        <w:autoSpaceDE w:val="0"/>
        <w:autoSpaceDN w:val="0"/>
        <w:ind w:left="360"/>
        <w:jc w:val="both"/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bidi="hi-IN"/>
        </w:rPr>
      </w:pPr>
    </w:p>
    <w:p w14:paraId="55014FDB" w14:textId="75D8553D" w:rsidR="00975A16" w:rsidRPr="00026523" w:rsidRDefault="00975A16" w:rsidP="00975A16">
      <w:pPr>
        <w:jc w:val="both"/>
        <w:rPr>
          <w:rFonts w:ascii="Arial" w:eastAsia="Lucida Sans Unicode" w:hAnsi="Arial" w:cs="Arial"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t xml:space="preserve">Wysokość sumy gwarancyjnej w przypadku szkód w mieniu osób trzecich i na osobie zgodnie </w:t>
      </w:r>
      <w:r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br/>
        <w:t xml:space="preserve">z Ustawą z dn. 22 maja 2003 o ubezpieczeniach obowiązkowych, Ubezpieczeniowym Funduszu Gwarancyjnym </w:t>
      </w:r>
      <w:r w:rsidR="003C7198"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br/>
      </w:r>
      <w:r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t>i Polskim Biurze Ubezpieczycieli K</w:t>
      </w:r>
      <w:r w:rsidR="00995932"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t>omunikacyjnych (Tekst jednolity</w:t>
      </w:r>
      <w:r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t xml:space="preserve"> </w:t>
      </w:r>
      <w:hyperlink r:id="rId10" w:history="1">
        <w:r w:rsidRPr="00026523">
          <w:rPr>
            <w:rFonts w:ascii="Arial" w:eastAsia="Lucida Sans Unicode" w:hAnsi="Arial" w:cs="Arial"/>
            <w:kern w:val="3"/>
            <w:sz w:val="18"/>
            <w:szCs w:val="18"/>
            <w:lang w:bidi="hi-IN"/>
          </w:rPr>
          <w:t>Dz.U. z 2013r. poz. 392</w:t>
        </w:r>
      </w:hyperlink>
      <w:r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t xml:space="preserve"> z późn. zm.) wraz </w:t>
      </w:r>
      <w:r w:rsidR="003C7198"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br/>
      </w:r>
      <w:r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t>z późniejszymi zmianami.</w:t>
      </w:r>
    </w:p>
    <w:p w14:paraId="2E61709B" w14:textId="77777777" w:rsidR="003C7198" w:rsidRPr="00026523" w:rsidRDefault="003C7198" w:rsidP="00975A16">
      <w:pPr>
        <w:jc w:val="both"/>
        <w:rPr>
          <w:rFonts w:ascii="Arial" w:eastAsia="Lucida Sans Unicode" w:hAnsi="Arial" w:cs="Arial"/>
          <w:kern w:val="3"/>
          <w:sz w:val="18"/>
          <w:szCs w:val="18"/>
          <w:lang w:bidi="hi-IN"/>
        </w:rPr>
      </w:pPr>
    </w:p>
    <w:p w14:paraId="6B29C14C" w14:textId="77777777" w:rsidR="00975A16" w:rsidRPr="00026523" w:rsidRDefault="00975A16" w:rsidP="007E5F7F">
      <w:pPr>
        <w:numPr>
          <w:ilvl w:val="0"/>
          <w:numId w:val="9"/>
        </w:numPr>
        <w:autoSpaceDE w:val="0"/>
        <w:autoSpaceDN w:val="0"/>
        <w:jc w:val="both"/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bidi="hi-IN"/>
        </w:rPr>
        <w:t>Składka za 12’miesięczny okres ubezpieczenia dla ubezpieczenia odpowiedzialności cywilnej posiadaczy pojazdów mechanicznych wynosi:</w:t>
      </w:r>
    </w:p>
    <w:p w14:paraId="3BE97C64" w14:textId="77777777" w:rsidR="003C7198" w:rsidRPr="00026523" w:rsidRDefault="003C7198" w:rsidP="003C7198">
      <w:pPr>
        <w:autoSpaceDE w:val="0"/>
        <w:autoSpaceDN w:val="0"/>
        <w:ind w:left="360"/>
        <w:jc w:val="both"/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bidi="hi-IN"/>
        </w:rPr>
      </w:pPr>
    </w:p>
    <w:p w14:paraId="0755E4DE" w14:textId="77777777" w:rsidR="003C7198" w:rsidRPr="00026523" w:rsidRDefault="00975A16" w:rsidP="00975A16">
      <w:pPr>
        <w:widowControl w:val="0"/>
        <w:tabs>
          <w:tab w:val="left" w:pos="2160"/>
        </w:tabs>
        <w:suppressAutoHyphens/>
        <w:autoSpaceDN w:val="0"/>
        <w:spacing w:line="240" w:lineRule="atLeast"/>
        <w:jc w:val="both"/>
        <w:textAlignment w:val="baseline"/>
        <w:rPr>
          <w:rFonts w:ascii="Arial" w:eastAsia="Lucida Sans Unicode" w:hAnsi="Arial" w:cs="Arial"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t>(w tabeli należy wpisać składkę łączną za ubezpieczenie wszystkich pojazdów z danej grupy zgod</w:t>
      </w:r>
      <w:r w:rsidR="00E30137"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t xml:space="preserve">nie </w:t>
      </w:r>
      <w:r w:rsidR="00E30137"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br/>
        <w:t>z wykazem w Załączniku nr 11</w:t>
      </w:r>
      <w:r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t xml:space="preserve"> do SIWZ. Składka łączna = ilość poj. do ubezpieczenia * składka za pojazd)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2086"/>
        <w:gridCol w:w="1036"/>
        <w:gridCol w:w="1888"/>
      </w:tblGrid>
      <w:tr w:rsidR="00975A16" w:rsidRPr="00026523" w14:paraId="3E3DF3F4" w14:textId="77777777" w:rsidTr="00FD4355">
        <w:trPr>
          <w:cantSplit/>
          <w:trHeight w:val="654"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9D8A4" w14:textId="77777777" w:rsidR="00975A16" w:rsidRPr="00026523" w:rsidRDefault="00975A16" w:rsidP="00FD435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>Grupy pojazdów do ubezpieczenia</w:t>
            </w:r>
            <w:r w:rsidRPr="00026523">
              <w:rPr>
                <w:rFonts w:ascii="Arial" w:hAnsi="Arial" w:cs="Arial"/>
                <w:b/>
                <w:sz w:val="18"/>
                <w:szCs w:val="18"/>
              </w:rPr>
              <w:br/>
              <w:t>(zgo</w:t>
            </w:r>
            <w:r w:rsidR="00E30137" w:rsidRPr="00026523">
              <w:rPr>
                <w:rFonts w:ascii="Arial" w:hAnsi="Arial" w:cs="Arial"/>
                <w:b/>
                <w:sz w:val="18"/>
                <w:szCs w:val="18"/>
              </w:rPr>
              <w:t>dnie z wykazem w Załączniku nr 11</w:t>
            </w:r>
            <w:r w:rsidRPr="00026523">
              <w:rPr>
                <w:rFonts w:ascii="Arial" w:hAnsi="Arial" w:cs="Arial"/>
                <w:b/>
                <w:sz w:val="18"/>
                <w:szCs w:val="18"/>
              </w:rPr>
              <w:t xml:space="preserve"> do SIWZ 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8C3B4" w14:textId="4E6DC12D" w:rsidR="003C7198" w:rsidRPr="00026523" w:rsidRDefault="00E30137" w:rsidP="00FD435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>Składka za</w:t>
            </w:r>
            <w:r w:rsidR="00E94D2D" w:rsidRPr="00026523">
              <w:rPr>
                <w:rFonts w:ascii="Arial" w:hAnsi="Arial" w:cs="Arial"/>
                <w:b/>
                <w:sz w:val="18"/>
                <w:szCs w:val="18"/>
              </w:rPr>
              <w:t xml:space="preserve"> jeden</w:t>
            </w:r>
            <w:r w:rsidRPr="00026523">
              <w:rPr>
                <w:rFonts w:ascii="Arial" w:hAnsi="Arial" w:cs="Arial"/>
                <w:b/>
                <w:sz w:val="18"/>
                <w:szCs w:val="18"/>
              </w:rPr>
              <w:t xml:space="preserve"> pojazd (PLN</w:t>
            </w:r>
            <w:r w:rsidR="00975A16" w:rsidRPr="00026523">
              <w:rPr>
                <w:rFonts w:ascii="Arial" w:hAnsi="Arial" w:cs="Arial"/>
                <w:b/>
                <w:sz w:val="18"/>
                <w:szCs w:val="18"/>
              </w:rPr>
              <w:t xml:space="preserve">) za </w:t>
            </w:r>
          </w:p>
          <w:p w14:paraId="77B885BD" w14:textId="77777777" w:rsidR="00975A16" w:rsidRPr="00026523" w:rsidRDefault="00975A16" w:rsidP="00FD435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>12 miesięcy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EF8A15" w14:textId="77777777" w:rsidR="00975A16" w:rsidRPr="00026523" w:rsidRDefault="00975A16" w:rsidP="00FD435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>Ilość pojazdów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15386" w14:textId="6398AAEB" w:rsidR="00975A16" w:rsidRPr="00026523" w:rsidRDefault="00E30137" w:rsidP="00FD435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 xml:space="preserve">Składka łączna </w:t>
            </w:r>
            <w:r w:rsidR="00E94D2D" w:rsidRPr="00026523">
              <w:rPr>
                <w:rFonts w:ascii="Arial" w:hAnsi="Arial" w:cs="Arial"/>
                <w:b/>
                <w:sz w:val="18"/>
                <w:szCs w:val="18"/>
              </w:rPr>
              <w:t>za wszystkie pojazdy</w:t>
            </w:r>
            <w:r w:rsidR="00CE119E" w:rsidRPr="000265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26523">
              <w:rPr>
                <w:rFonts w:ascii="Arial" w:hAnsi="Arial" w:cs="Arial"/>
                <w:b/>
                <w:sz w:val="18"/>
                <w:szCs w:val="18"/>
              </w:rPr>
              <w:t>(PLN</w:t>
            </w:r>
            <w:r w:rsidR="00975A16" w:rsidRPr="00026523">
              <w:rPr>
                <w:rFonts w:ascii="Arial" w:hAnsi="Arial" w:cs="Arial"/>
                <w:b/>
                <w:sz w:val="18"/>
                <w:szCs w:val="18"/>
              </w:rPr>
              <w:t xml:space="preserve">) za </w:t>
            </w:r>
            <w:r w:rsidR="003C7198" w:rsidRPr="00026523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975A16" w:rsidRPr="00026523">
              <w:rPr>
                <w:rFonts w:ascii="Arial" w:hAnsi="Arial" w:cs="Arial"/>
                <w:b/>
                <w:sz w:val="18"/>
                <w:szCs w:val="18"/>
              </w:rPr>
              <w:t>12 miesięcy</w:t>
            </w:r>
          </w:p>
        </w:tc>
      </w:tr>
      <w:tr w:rsidR="008049BA" w:rsidRPr="00026523" w14:paraId="4714770C" w14:textId="77777777" w:rsidTr="004062B2">
        <w:trPr>
          <w:cantSplit/>
          <w:trHeight w:val="255"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49AED" w14:textId="77777777" w:rsidR="008049BA" w:rsidRPr="004C6B93" w:rsidRDefault="008049BA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4C6B9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osobowy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85449" w14:textId="77777777" w:rsidR="008049BA" w:rsidRPr="004C6B93" w:rsidRDefault="008049B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6345C" w14:textId="41530321" w:rsidR="008049BA" w:rsidRPr="004C6B93" w:rsidRDefault="0014446B" w:rsidP="004062B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6B93"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7DF8" w14:textId="77777777" w:rsidR="008049BA" w:rsidRPr="00026523" w:rsidRDefault="008049BA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9BA" w:rsidRPr="00026523" w14:paraId="12A39AA4" w14:textId="77777777" w:rsidTr="004062B2">
        <w:trPr>
          <w:cantSplit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7ED09" w14:textId="19E9D5EE" w:rsidR="008049BA" w:rsidRPr="004C6B93" w:rsidRDefault="0014446B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4C6B9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C</w:t>
            </w:r>
            <w:r w:rsidR="008049BA" w:rsidRPr="004C6B9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iężarowy</w:t>
            </w:r>
            <w:r w:rsidRPr="004C6B93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o dmc 3,5 t</w:t>
            </w:r>
            <w:r w:rsidR="008049BA" w:rsidRPr="004C6B9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, ciężarowo-osobowy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D5EC4" w14:textId="77777777" w:rsidR="008049BA" w:rsidRPr="004C6B93" w:rsidRDefault="008049B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95FA4" w14:textId="0EB1D724" w:rsidR="008049BA" w:rsidRPr="004C6B93" w:rsidRDefault="0014446B" w:rsidP="004062B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6B93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F9A2" w14:textId="77777777" w:rsidR="008049BA" w:rsidRPr="00026523" w:rsidRDefault="008049BA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9BA" w:rsidRPr="00026523" w14:paraId="1A66C5B2" w14:textId="77777777" w:rsidTr="004062B2">
        <w:trPr>
          <w:cantSplit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03070" w14:textId="6A2DDCBD" w:rsidR="008049BA" w:rsidRPr="00026523" w:rsidRDefault="008049BA" w:rsidP="00E94D2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523">
              <w:rPr>
                <w:rFonts w:ascii="Arial" w:hAnsi="Arial" w:cs="Arial"/>
                <w:bCs/>
                <w:sz w:val="18"/>
                <w:szCs w:val="18"/>
              </w:rPr>
              <w:t xml:space="preserve">przyczepa lekka, przyczepa ciężarowa rolnicza, </w:t>
            </w:r>
            <w:r w:rsidR="00C477E8" w:rsidRPr="00026523">
              <w:rPr>
                <w:rFonts w:ascii="Arial" w:hAnsi="Arial" w:cs="Arial"/>
                <w:bCs/>
                <w:sz w:val="18"/>
                <w:szCs w:val="18"/>
              </w:rPr>
              <w:t>naczepa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F0EA1" w14:textId="77777777" w:rsidR="008049BA" w:rsidRPr="00026523" w:rsidRDefault="008049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11D72" w14:textId="715F257B" w:rsidR="008049BA" w:rsidRPr="00026523" w:rsidRDefault="00C477E8" w:rsidP="00406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418F" w14:textId="77777777" w:rsidR="008049BA" w:rsidRPr="00026523" w:rsidRDefault="008049BA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9BA" w:rsidRPr="00026523" w14:paraId="28B479C6" w14:textId="77777777" w:rsidTr="004062B2">
        <w:trPr>
          <w:cantSplit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B00B9" w14:textId="77777777" w:rsidR="008049BA" w:rsidRPr="00026523" w:rsidRDefault="008049B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523">
              <w:rPr>
                <w:rFonts w:ascii="Arial" w:hAnsi="Arial" w:cs="Arial"/>
                <w:bCs/>
                <w:sz w:val="18"/>
                <w:szCs w:val="18"/>
              </w:rPr>
              <w:t>ciągnik rolniczy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7A8D9" w14:textId="77777777" w:rsidR="008049BA" w:rsidRPr="00026523" w:rsidRDefault="008049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57F8B" w14:textId="2E50401A" w:rsidR="008049BA" w:rsidRPr="00026523" w:rsidRDefault="00C477E8" w:rsidP="004062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FB38" w14:textId="77777777" w:rsidR="008049BA" w:rsidRPr="00026523" w:rsidRDefault="008049BA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9BA" w:rsidRPr="00026523" w14:paraId="34A175E0" w14:textId="77777777" w:rsidTr="00FD4355">
        <w:trPr>
          <w:cantSplit/>
          <w:jc w:val="center"/>
        </w:trPr>
        <w:tc>
          <w:tcPr>
            <w:tcW w:w="5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06005" w14:textId="77777777" w:rsidR="008049BA" w:rsidRPr="00026523" w:rsidRDefault="008049BA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F607768" w14:textId="77777777" w:rsidR="008049BA" w:rsidRPr="00026523" w:rsidRDefault="008049BA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2D1B795" w14:textId="77777777" w:rsidR="008049BA" w:rsidRPr="00026523" w:rsidRDefault="008049BA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27CB10F" w14:textId="77777777" w:rsidR="008049BA" w:rsidRPr="00026523" w:rsidRDefault="008049BA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33DBBB" w14:textId="77777777" w:rsidR="00975A16" w:rsidRPr="00026523" w:rsidRDefault="00975A16" w:rsidP="00975A16">
      <w:pPr>
        <w:autoSpaceDE w:val="0"/>
        <w:autoSpaceDN w:val="0"/>
        <w:spacing w:line="240" w:lineRule="atLeast"/>
        <w:ind w:left="360"/>
        <w:jc w:val="both"/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</w:pPr>
    </w:p>
    <w:p w14:paraId="2D81681B" w14:textId="77777777" w:rsidR="00975A16" w:rsidRPr="00026523" w:rsidRDefault="00975A16" w:rsidP="007E5F7F">
      <w:pPr>
        <w:numPr>
          <w:ilvl w:val="0"/>
          <w:numId w:val="9"/>
        </w:numPr>
        <w:autoSpaceDE w:val="0"/>
        <w:autoSpaceDN w:val="0"/>
        <w:spacing w:after="200" w:line="240" w:lineRule="atLeast"/>
        <w:jc w:val="both"/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  <w:t xml:space="preserve">Łączna składka za </w:t>
      </w:r>
      <w:r w:rsidR="00D9795E" w:rsidRPr="00026523">
        <w:rPr>
          <w:rFonts w:ascii="Arial" w:eastAsia="Lucida Sans Unicode" w:hAnsi="Arial" w:cs="Arial"/>
          <w:b/>
          <w:kern w:val="3"/>
          <w:sz w:val="18"/>
          <w:szCs w:val="18"/>
          <w:u w:val="single"/>
          <w:lang w:bidi="hi-IN"/>
        </w:rPr>
        <w:t>36</w:t>
      </w:r>
      <w:r w:rsidRPr="00026523">
        <w:rPr>
          <w:rFonts w:ascii="Arial" w:eastAsia="Lucida Sans Unicode" w:hAnsi="Arial" w:cs="Arial"/>
          <w:b/>
          <w:kern w:val="3"/>
          <w:sz w:val="18"/>
          <w:szCs w:val="18"/>
          <w:u w:val="single"/>
          <w:lang w:bidi="hi-IN"/>
        </w:rPr>
        <w:t xml:space="preserve"> miesięczny</w:t>
      </w:r>
      <w:r w:rsidRPr="00026523"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  <w:t xml:space="preserve"> okres realizacji zamówienia w odniesieniu do ubezpieczenia odpowiedzialności cywilnej posiadaczy pojazdów mechanicznych wynosi:</w:t>
      </w:r>
    </w:p>
    <w:p w14:paraId="58839F1C" w14:textId="5E7BBC4A" w:rsidR="00975A16" w:rsidRPr="00026523" w:rsidRDefault="00975A16" w:rsidP="00975A16">
      <w:pPr>
        <w:tabs>
          <w:tab w:val="left" w:pos="4140"/>
        </w:tabs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026523">
        <w:rPr>
          <w:rFonts w:ascii="Arial" w:hAnsi="Arial" w:cs="Arial"/>
          <w:i/>
          <w:sz w:val="18"/>
          <w:szCs w:val="18"/>
        </w:rPr>
        <w:t xml:space="preserve">(należy podać </w:t>
      </w:r>
      <w:r w:rsidR="00D9795E" w:rsidRPr="00026523">
        <w:rPr>
          <w:rFonts w:ascii="Arial" w:hAnsi="Arial" w:cs="Arial"/>
          <w:i/>
          <w:sz w:val="18"/>
          <w:szCs w:val="18"/>
          <w:u w:val="single"/>
        </w:rPr>
        <w:t>trzykrotność</w:t>
      </w:r>
      <w:r w:rsidRPr="00026523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Pr="00026523">
        <w:rPr>
          <w:rFonts w:ascii="Arial" w:hAnsi="Arial" w:cs="Arial"/>
          <w:i/>
          <w:sz w:val="18"/>
          <w:szCs w:val="18"/>
        </w:rPr>
        <w:t>składki dla 12 miesięcznego okres</w:t>
      </w:r>
      <w:r w:rsidR="00B337C9" w:rsidRPr="00026523">
        <w:rPr>
          <w:rFonts w:ascii="Arial" w:hAnsi="Arial" w:cs="Arial"/>
          <w:i/>
          <w:sz w:val="18"/>
          <w:szCs w:val="18"/>
        </w:rPr>
        <w:t>u</w:t>
      </w:r>
      <w:r w:rsidRPr="00026523">
        <w:rPr>
          <w:rFonts w:ascii="Arial" w:hAnsi="Arial" w:cs="Arial"/>
          <w:i/>
          <w:sz w:val="18"/>
          <w:szCs w:val="18"/>
        </w:rPr>
        <w:t xml:space="preserve"> rozliczeniow</w:t>
      </w:r>
      <w:r w:rsidR="00E94D2D" w:rsidRPr="00026523">
        <w:rPr>
          <w:rFonts w:ascii="Arial" w:hAnsi="Arial" w:cs="Arial"/>
          <w:i/>
          <w:sz w:val="18"/>
          <w:szCs w:val="18"/>
        </w:rPr>
        <w:t>ego</w:t>
      </w:r>
      <w:r w:rsidRPr="00026523">
        <w:rPr>
          <w:rFonts w:ascii="Arial" w:hAnsi="Arial" w:cs="Arial"/>
          <w:i/>
          <w:sz w:val="18"/>
          <w:szCs w:val="18"/>
        </w:rPr>
        <w:t xml:space="preserve"> z pkt. c)</w:t>
      </w:r>
    </w:p>
    <w:p w14:paraId="4C7BE411" w14:textId="77777777" w:rsidR="003C7198" w:rsidRPr="00026523" w:rsidRDefault="003C7198" w:rsidP="00975A16">
      <w:pPr>
        <w:tabs>
          <w:tab w:val="left" w:pos="4140"/>
        </w:tabs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7E9336C" w14:textId="77777777" w:rsidR="00975A16" w:rsidRPr="00026523" w:rsidRDefault="00975A16" w:rsidP="00975A16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…………………………zł…………gr.</w:t>
      </w:r>
    </w:p>
    <w:p w14:paraId="58668881" w14:textId="77777777" w:rsidR="003C7198" w:rsidRPr="00026523" w:rsidRDefault="003C7198" w:rsidP="00975A16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08FA7A2" w14:textId="77777777" w:rsidR="00975A16" w:rsidRPr="00026523" w:rsidRDefault="00975A16" w:rsidP="00975A16">
      <w:pPr>
        <w:tabs>
          <w:tab w:val="left" w:pos="4140"/>
        </w:tabs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34C44EB" w14:textId="77777777" w:rsidR="00240702" w:rsidRPr="00026523" w:rsidRDefault="00240702" w:rsidP="00240702">
      <w:pPr>
        <w:widowControl w:val="0"/>
        <w:tabs>
          <w:tab w:val="left" w:pos="1080"/>
        </w:tabs>
        <w:suppressAutoHyphens/>
        <w:autoSpaceDN w:val="0"/>
        <w:spacing w:after="200" w:line="240" w:lineRule="atLeast"/>
        <w:ind w:left="360"/>
        <w:jc w:val="both"/>
        <w:textAlignment w:val="baseline"/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bidi="hi-IN"/>
        </w:rPr>
      </w:pPr>
    </w:p>
    <w:p w14:paraId="35AEE50B" w14:textId="65550B92" w:rsidR="00975A16" w:rsidRPr="00026523" w:rsidRDefault="00975A16" w:rsidP="007E5F7F">
      <w:pPr>
        <w:pStyle w:val="Akapitzlist"/>
        <w:widowControl w:val="0"/>
        <w:numPr>
          <w:ilvl w:val="1"/>
          <w:numId w:val="75"/>
        </w:numPr>
        <w:tabs>
          <w:tab w:val="left" w:pos="1080"/>
        </w:tabs>
        <w:suppressAutoHyphens/>
        <w:autoSpaceDN w:val="0"/>
        <w:spacing w:after="200" w:line="240" w:lineRule="atLeast"/>
        <w:jc w:val="both"/>
        <w:textAlignment w:val="baseline"/>
        <w:rPr>
          <w:rFonts w:ascii="Verdana" w:hAnsi="Verdana" w:cs="Arial"/>
          <w:b/>
          <w:color w:val="0000FF"/>
          <w:sz w:val="16"/>
          <w:szCs w:val="16"/>
        </w:rPr>
      </w:pPr>
      <w:r w:rsidRPr="00026523">
        <w:rPr>
          <w:rFonts w:ascii="Verdana" w:hAnsi="Verdana" w:cs="Arial"/>
          <w:b/>
          <w:color w:val="0000FF"/>
          <w:sz w:val="16"/>
          <w:szCs w:val="16"/>
        </w:rPr>
        <w:t>UBEZPIECZENIE POJAZDÓW OD USZKODZEŃ AUTOCASCO</w:t>
      </w:r>
    </w:p>
    <w:p w14:paraId="1195BA81" w14:textId="77777777" w:rsidR="00975A16" w:rsidRPr="00026523" w:rsidRDefault="00975A16" w:rsidP="007E5F7F">
      <w:pPr>
        <w:numPr>
          <w:ilvl w:val="0"/>
          <w:numId w:val="10"/>
        </w:numPr>
        <w:tabs>
          <w:tab w:val="left" w:pos="1080"/>
        </w:tabs>
        <w:autoSpaceDE w:val="0"/>
        <w:autoSpaceDN w:val="0"/>
        <w:spacing w:after="200" w:line="240" w:lineRule="atLeast"/>
        <w:jc w:val="both"/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bidi="hi-IN"/>
        </w:rPr>
        <w:t>Podstawa zawarcia ubezpieczenia:</w:t>
      </w:r>
    </w:p>
    <w:p w14:paraId="3820A2BB" w14:textId="77777777" w:rsidR="00975A16" w:rsidRPr="00026523" w:rsidRDefault="00975A16" w:rsidP="00975A16">
      <w:pPr>
        <w:widowControl w:val="0"/>
        <w:tabs>
          <w:tab w:val="left" w:pos="2160"/>
        </w:tabs>
        <w:suppressAutoHyphens/>
        <w:autoSpaceDN w:val="0"/>
        <w:spacing w:line="240" w:lineRule="atLeast"/>
        <w:jc w:val="both"/>
        <w:textAlignment w:val="baseline"/>
        <w:rPr>
          <w:rFonts w:ascii="Arial" w:eastAsia="Lucida Sans Unicode" w:hAnsi="Arial" w:cs="Arial"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Ogólne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Warunki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Ubezpieczenia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mające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zastosowanie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w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ubezpieczeniu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(podać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rodzaj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warunków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ubezpieczenia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i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datę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uchwalenia/wejścia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w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życie)</w:t>
      </w:r>
    </w:p>
    <w:p w14:paraId="570FBECB" w14:textId="77777777" w:rsidR="00975A16" w:rsidRPr="00026523" w:rsidRDefault="00975A16" w:rsidP="00975A16">
      <w:pPr>
        <w:spacing w:after="60" w:line="240" w:lineRule="atLeast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1749F1" w14:textId="77777777" w:rsidR="00975A16" w:rsidRPr="00026523" w:rsidRDefault="00975A16" w:rsidP="007E5F7F">
      <w:pPr>
        <w:numPr>
          <w:ilvl w:val="0"/>
          <w:numId w:val="10"/>
        </w:numPr>
        <w:tabs>
          <w:tab w:val="left" w:pos="1080"/>
        </w:tabs>
        <w:autoSpaceDE w:val="0"/>
        <w:autoSpaceDN w:val="0"/>
        <w:spacing w:after="200" w:line="240" w:lineRule="atLeast"/>
        <w:jc w:val="both"/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  <w:t>Suma</w:t>
      </w:r>
      <w:r w:rsidRPr="00026523">
        <w:rPr>
          <w:rFonts w:ascii="Arial" w:eastAsia="Verdana" w:hAnsi="Arial" w:cs="Arial"/>
          <w:b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  <w:t>ubezpieczenia:</w:t>
      </w:r>
    </w:p>
    <w:p w14:paraId="227C4E03" w14:textId="77777777" w:rsidR="00975A16" w:rsidRPr="00026523" w:rsidRDefault="00975A16" w:rsidP="00975A16">
      <w:pPr>
        <w:widowControl w:val="0"/>
        <w:tabs>
          <w:tab w:val="left" w:pos="2160"/>
        </w:tabs>
        <w:suppressAutoHyphens/>
        <w:autoSpaceDN w:val="0"/>
        <w:spacing w:line="240" w:lineRule="atLeast"/>
        <w:jc w:val="both"/>
        <w:textAlignment w:val="baseline"/>
        <w:rPr>
          <w:rFonts w:ascii="Arial" w:eastAsia="Lucida Sans Unicode" w:hAnsi="Arial" w:cs="Arial"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t>Zgodnie</w:t>
      </w:r>
      <w:r w:rsidRPr="00026523">
        <w:rPr>
          <w:rFonts w:ascii="Arial" w:eastAsia="Verdana" w:hAnsi="Arial" w:cs="Arial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t>z</w:t>
      </w:r>
      <w:r w:rsidR="00E30137" w:rsidRPr="00026523">
        <w:rPr>
          <w:rFonts w:ascii="Arial" w:eastAsia="Verdana" w:hAnsi="Arial" w:cs="Arial"/>
          <w:kern w:val="3"/>
          <w:sz w:val="18"/>
          <w:szCs w:val="18"/>
          <w:lang w:bidi="hi-IN"/>
        </w:rPr>
        <w:t xml:space="preserve"> załącznikiem nr 11</w:t>
      </w:r>
      <w:r w:rsidRPr="00026523">
        <w:rPr>
          <w:rFonts w:ascii="Arial" w:eastAsia="Verdana" w:hAnsi="Arial" w:cs="Arial"/>
          <w:kern w:val="3"/>
          <w:sz w:val="18"/>
          <w:szCs w:val="18"/>
          <w:lang w:bidi="hi-IN"/>
        </w:rPr>
        <w:t xml:space="preserve"> do SIWZ</w:t>
      </w:r>
    </w:p>
    <w:p w14:paraId="15C98A0E" w14:textId="2119DB9E" w:rsidR="00975A16" w:rsidRPr="00026523" w:rsidRDefault="006F3666" w:rsidP="007E5F7F">
      <w:pPr>
        <w:numPr>
          <w:ilvl w:val="0"/>
          <w:numId w:val="10"/>
        </w:numPr>
        <w:tabs>
          <w:tab w:val="left" w:pos="1080"/>
        </w:tabs>
        <w:autoSpaceDE w:val="0"/>
        <w:autoSpaceDN w:val="0"/>
        <w:spacing w:after="200" w:line="240" w:lineRule="atLeast"/>
        <w:jc w:val="both"/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  <w:t xml:space="preserve">Składka za 12-sto </w:t>
      </w:r>
      <w:r w:rsidR="00975A16" w:rsidRPr="00026523"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  <w:t>miesięczny okres ubezpieczenia dla ubezpieczenia pojazdów od uszkodzeń autocasco wynosi:</w:t>
      </w:r>
    </w:p>
    <w:p w14:paraId="6FC20111" w14:textId="77777777" w:rsidR="00975A16" w:rsidRPr="00026523" w:rsidRDefault="00975A16" w:rsidP="00975A16">
      <w:pPr>
        <w:overflowPunct w:val="0"/>
        <w:autoSpaceDE w:val="0"/>
        <w:autoSpaceDN w:val="0"/>
        <w:adjustRightInd w:val="0"/>
        <w:spacing w:after="120"/>
        <w:ind w:right="-1"/>
        <w:jc w:val="both"/>
        <w:textAlignment w:val="baseline"/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(w tabeli należy wpisać składkę łączną za ubezpieczenie wszystkich pojazdów z danej grupy zgo</w:t>
      </w:r>
      <w:r w:rsidR="00E30137"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 xml:space="preserve">dnie z wykazem </w:t>
      </w:r>
      <w:r w:rsidR="003C7198"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br/>
      </w:r>
      <w:r w:rsidR="00E30137"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w załączniku nr 11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 xml:space="preserve"> do SIWZ . Składka łączna = suma ubezpieczenia * stawka/poj.)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1144"/>
        <w:gridCol w:w="1652"/>
        <w:gridCol w:w="1275"/>
        <w:gridCol w:w="1560"/>
      </w:tblGrid>
      <w:tr w:rsidR="00975A16" w:rsidRPr="00026523" w14:paraId="31D3542E" w14:textId="77777777" w:rsidTr="006E6B3E">
        <w:trPr>
          <w:cantSplit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AFDC0C" w14:textId="77777777" w:rsidR="00975A16" w:rsidRPr="00026523" w:rsidRDefault="00975A16" w:rsidP="00FD435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>Przedmiot ubezpieczenia</w:t>
            </w:r>
          </w:p>
          <w:p w14:paraId="75995701" w14:textId="77777777" w:rsidR="00975A16" w:rsidRPr="00026523" w:rsidRDefault="00975A16" w:rsidP="00FD435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>(zgo</w:t>
            </w:r>
            <w:r w:rsidR="00E30137" w:rsidRPr="00026523">
              <w:rPr>
                <w:rFonts w:ascii="Arial" w:hAnsi="Arial" w:cs="Arial"/>
                <w:b/>
                <w:sz w:val="18"/>
                <w:szCs w:val="18"/>
              </w:rPr>
              <w:t>dnie z wykazem w załączniku nr 11</w:t>
            </w:r>
            <w:r w:rsidRPr="00026523">
              <w:rPr>
                <w:rFonts w:ascii="Arial" w:hAnsi="Arial" w:cs="Arial"/>
                <w:b/>
                <w:sz w:val="18"/>
                <w:szCs w:val="18"/>
              </w:rPr>
              <w:t xml:space="preserve"> do SIWZ 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ABA65F" w14:textId="77777777" w:rsidR="00975A16" w:rsidRPr="00026523" w:rsidRDefault="00975A16" w:rsidP="00FD435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</w:p>
          <w:p w14:paraId="521A43D5" w14:textId="77777777" w:rsidR="00975A16" w:rsidRPr="00026523" w:rsidRDefault="00975A16" w:rsidP="00FD435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 xml:space="preserve">pojazdów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A91A7E" w14:textId="77777777" w:rsidR="00975A16" w:rsidRPr="00026523" w:rsidRDefault="00E30137" w:rsidP="00FD435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>Suma ubezpieczenia</w:t>
            </w:r>
            <w:r w:rsidRPr="00026523">
              <w:rPr>
                <w:rFonts w:ascii="Arial" w:hAnsi="Arial" w:cs="Arial"/>
                <w:b/>
                <w:sz w:val="18"/>
                <w:szCs w:val="18"/>
              </w:rPr>
              <w:br/>
              <w:t>(PLN</w:t>
            </w:r>
            <w:r w:rsidR="00975A16" w:rsidRPr="00026523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6A44FD" w14:textId="59366A1C" w:rsidR="00975A16" w:rsidRPr="00026523" w:rsidRDefault="00975A16" w:rsidP="00FD435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>Stawka/</w:t>
            </w:r>
            <w:r w:rsidR="00E94D2D" w:rsidRPr="00026523">
              <w:rPr>
                <w:rFonts w:ascii="Arial" w:hAnsi="Arial" w:cs="Arial"/>
                <w:b/>
                <w:sz w:val="18"/>
                <w:szCs w:val="18"/>
              </w:rPr>
              <w:t xml:space="preserve">za jeden </w:t>
            </w:r>
            <w:r w:rsidRPr="00026523">
              <w:rPr>
                <w:rFonts w:ascii="Arial" w:hAnsi="Arial" w:cs="Arial"/>
                <w:b/>
                <w:sz w:val="18"/>
                <w:szCs w:val="18"/>
              </w:rPr>
              <w:t>poj.</w:t>
            </w:r>
            <w:r w:rsidRPr="00026523">
              <w:rPr>
                <w:rFonts w:ascii="Arial" w:hAnsi="Arial" w:cs="Arial"/>
                <w:b/>
                <w:sz w:val="18"/>
                <w:szCs w:val="18"/>
              </w:rPr>
              <w:br/>
              <w:t>(%)</w:t>
            </w:r>
            <w:r w:rsidR="00E30137" w:rsidRPr="000265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26523">
              <w:rPr>
                <w:rFonts w:ascii="Arial" w:hAnsi="Arial" w:cs="Arial"/>
                <w:b/>
                <w:sz w:val="18"/>
                <w:szCs w:val="18"/>
              </w:rPr>
              <w:t>za 12 miesięcy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5895B" w14:textId="648B9094" w:rsidR="00975A16" w:rsidRPr="00026523" w:rsidRDefault="00E30137" w:rsidP="00FD435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 xml:space="preserve">Składka łączna </w:t>
            </w:r>
            <w:r w:rsidR="00E94D2D" w:rsidRPr="00026523">
              <w:rPr>
                <w:rFonts w:ascii="Arial" w:hAnsi="Arial" w:cs="Arial"/>
                <w:b/>
                <w:sz w:val="18"/>
                <w:szCs w:val="18"/>
              </w:rPr>
              <w:t xml:space="preserve">za wszystkie pojazdy </w:t>
            </w:r>
            <w:r w:rsidRPr="00026523">
              <w:rPr>
                <w:rFonts w:ascii="Arial" w:hAnsi="Arial" w:cs="Arial"/>
                <w:b/>
                <w:sz w:val="18"/>
                <w:szCs w:val="18"/>
              </w:rPr>
              <w:t xml:space="preserve">(PLN) </w:t>
            </w:r>
            <w:r w:rsidR="00975A16" w:rsidRPr="00026523">
              <w:rPr>
                <w:rFonts w:ascii="Arial" w:hAnsi="Arial" w:cs="Arial"/>
                <w:b/>
                <w:sz w:val="18"/>
                <w:szCs w:val="18"/>
              </w:rPr>
              <w:t>za 12 miesięcy</w:t>
            </w:r>
          </w:p>
        </w:tc>
      </w:tr>
      <w:tr w:rsidR="008049BA" w:rsidRPr="00026523" w14:paraId="03447D66" w14:textId="77777777" w:rsidTr="006E6B3E">
        <w:tblPrEx>
          <w:tblCellMar>
            <w:left w:w="70" w:type="dxa"/>
            <w:right w:w="70" w:type="dxa"/>
          </w:tblCellMar>
        </w:tblPrEx>
        <w:trPr>
          <w:cantSplit/>
          <w:trHeight w:val="279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146AD" w14:textId="77777777" w:rsidR="008049BA" w:rsidRPr="004C6B93" w:rsidRDefault="008049BA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4C6B9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osobowy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105C8" w14:textId="4AC0AC17" w:rsidR="008049BA" w:rsidRPr="004C6B93" w:rsidRDefault="004C6B93" w:rsidP="00FD435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6B93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BE5C" w14:textId="71AFBF19" w:rsidR="006E6B3E" w:rsidRPr="004C6B93" w:rsidRDefault="004C6B93" w:rsidP="006E6B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4C6B93">
              <w:rPr>
                <w:rFonts w:ascii="Calibri" w:hAnsi="Calibri"/>
                <w:color w:val="FF0000"/>
                <w:sz w:val="22"/>
                <w:szCs w:val="22"/>
              </w:rPr>
              <w:t xml:space="preserve">       59 0</w:t>
            </w:r>
            <w:r w:rsidR="006E6B3E" w:rsidRPr="004C6B93">
              <w:rPr>
                <w:rFonts w:ascii="Calibri" w:hAnsi="Calibri"/>
                <w:color w:val="FF0000"/>
                <w:sz w:val="22"/>
                <w:szCs w:val="22"/>
              </w:rPr>
              <w:t xml:space="preserve">00,00 zł </w:t>
            </w:r>
          </w:p>
          <w:p w14:paraId="1817A692" w14:textId="1FCE3F94" w:rsidR="008049BA" w:rsidRPr="004C6B93" w:rsidRDefault="008049BA" w:rsidP="00E94D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EB81" w14:textId="77777777" w:rsidR="008049BA" w:rsidRPr="004C6B93" w:rsidRDefault="008049BA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A41B" w14:textId="77777777" w:rsidR="008049BA" w:rsidRPr="00026523" w:rsidRDefault="008049BA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9BA" w:rsidRPr="00026523" w14:paraId="086FE953" w14:textId="77777777" w:rsidTr="006E6B3E">
        <w:trPr>
          <w:cantSplit/>
          <w:trHeight w:val="294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B6082" w14:textId="2A71AA88" w:rsidR="008049BA" w:rsidRPr="004C6B93" w:rsidRDefault="004C6B93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4C6B9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C</w:t>
            </w:r>
            <w:r w:rsidR="008049BA" w:rsidRPr="004C6B9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iężarowy</w:t>
            </w:r>
            <w:r w:rsidRPr="004C6B93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o dmc 3,5 t</w:t>
            </w:r>
            <w:r w:rsidR="008049BA" w:rsidRPr="004C6B9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, ciężarowo-osobowy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24CBE" w14:textId="763173E3" w:rsidR="008049BA" w:rsidRPr="004C6B93" w:rsidRDefault="004C6B93" w:rsidP="00FD435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E8A63" w14:textId="6DBC19F2" w:rsidR="006E6B3E" w:rsidRPr="004C6B93" w:rsidRDefault="004C6B93" w:rsidP="006E6B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      18 4</w:t>
            </w:r>
            <w:r w:rsidR="006E6B3E" w:rsidRPr="004C6B93">
              <w:rPr>
                <w:rFonts w:ascii="Calibri" w:hAnsi="Calibri"/>
                <w:color w:val="FF0000"/>
                <w:sz w:val="22"/>
                <w:szCs w:val="22"/>
              </w:rPr>
              <w:t xml:space="preserve">00,00 zł </w:t>
            </w:r>
          </w:p>
          <w:p w14:paraId="16470CFD" w14:textId="4669C91D" w:rsidR="008049BA" w:rsidRPr="004C6B93" w:rsidRDefault="008049B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F20B" w14:textId="77777777" w:rsidR="008049BA" w:rsidRPr="004C6B93" w:rsidRDefault="008049BA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94F" w14:textId="77777777" w:rsidR="008049BA" w:rsidRPr="00026523" w:rsidRDefault="008049BA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9BA" w:rsidRPr="00026523" w14:paraId="32572B80" w14:textId="77777777" w:rsidTr="006E6B3E">
        <w:trPr>
          <w:cantSplit/>
          <w:trHeight w:val="285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856BEAA" w14:textId="77777777" w:rsidR="008049BA" w:rsidRPr="004C6B93" w:rsidRDefault="008049BA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4C6B93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przyczepa lekka, przyczepa ciężarowa rolnicza, przyczepa ciężarowa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4B5C" w14:textId="1E43B2B3" w:rsidR="008049BA" w:rsidRPr="004C6B93" w:rsidRDefault="004C6B93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6B93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46541" w14:textId="72A8CE81" w:rsidR="006E6B3E" w:rsidRPr="004C6B93" w:rsidRDefault="004C6B93" w:rsidP="006E6B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4C6B93">
              <w:rPr>
                <w:rFonts w:ascii="Calibri" w:hAnsi="Calibri"/>
                <w:color w:val="FF0000"/>
                <w:sz w:val="22"/>
                <w:szCs w:val="22"/>
              </w:rPr>
              <w:t xml:space="preserve">       7 885</w:t>
            </w:r>
            <w:r w:rsidR="006E6B3E" w:rsidRPr="004C6B93">
              <w:rPr>
                <w:rFonts w:ascii="Calibri" w:hAnsi="Calibri"/>
                <w:color w:val="FF0000"/>
                <w:sz w:val="22"/>
                <w:szCs w:val="22"/>
              </w:rPr>
              <w:t xml:space="preserve">,00 zł </w:t>
            </w:r>
          </w:p>
          <w:p w14:paraId="3EA0ECD4" w14:textId="635527CA" w:rsidR="008049BA" w:rsidRPr="004C6B93" w:rsidRDefault="008049B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A43C7" w14:textId="77777777" w:rsidR="008049BA" w:rsidRPr="004C6B93" w:rsidRDefault="008049BA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6FD11" w14:textId="77777777" w:rsidR="008049BA" w:rsidRPr="00026523" w:rsidRDefault="008049BA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9BA" w:rsidRPr="00026523" w14:paraId="5F35366C" w14:textId="77777777" w:rsidTr="006E6B3E">
        <w:trPr>
          <w:cantSplit/>
          <w:trHeight w:val="261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52C9B6D" w14:textId="77777777" w:rsidR="008049BA" w:rsidRPr="004C6B93" w:rsidRDefault="008049BA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4C6B9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ciągnik rolniczy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7AD7" w14:textId="0FD564BC" w:rsidR="008049BA" w:rsidRPr="004C6B93" w:rsidRDefault="004C6B93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6B93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BED7C" w14:textId="65CF1C89" w:rsidR="006E6B3E" w:rsidRPr="004C6B93" w:rsidRDefault="004C6B93" w:rsidP="006E6B3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4C6B93">
              <w:rPr>
                <w:rFonts w:ascii="Calibri" w:hAnsi="Calibri"/>
                <w:color w:val="FF0000"/>
                <w:sz w:val="22"/>
                <w:szCs w:val="22"/>
              </w:rPr>
              <w:t xml:space="preserve">       44 650</w:t>
            </w:r>
            <w:r w:rsidR="006E6B3E" w:rsidRPr="004C6B93">
              <w:rPr>
                <w:rFonts w:ascii="Calibri" w:hAnsi="Calibri"/>
                <w:color w:val="FF0000"/>
                <w:sz w:val="22"/>
                <w:szCs w:val="22"/>
              </w:rPr>
              <w:t xml:space="preserve">,00 zł </w:t>
            </w:r>
          </w:p>
          <w:p w14:paraId="3C9C6691" w14:textId="54E44A72" w:rsidR="008049BA" w:rsidRPr="004C6B93" w:rsidRDefault="008049B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7A80F" w14:textId="77777777" w:rsidR="008049BA" w:rsidRPr="004C6B93" w:rsidRDefault="008049BA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72A0E" w14:textId="77777777" w:rsidR="008049BA" w:rsidRPr="00026523" w:rsidRDefault="008049BA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A16" w:rsidRPr="00026523" w14:paraId="628F3A8B" w14:textId="77777777" w:rsidTr="006E6B3E">
        <w:trPr>
          <w:cantSplit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5B730" w14:textId="77777777" w:rsidR="00975A16" w:rsidRPr="00026523" w:rsidRDefault="00975A16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0159C6" w14:textId="77777777" w:rsidR="00975A16" w:rsidRPr="00026523" w:rsidRDefault="00975A16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0DDB049" w14:textId="77777777" w:rsidR="00975A16" w:rsidRPr="00026523" w:rsidRDefault="00975A16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3C0B292" w14:textId="77777777" w:rsidR="00975A16" w:rsidRPr="00026523" w:rsidRDefault="00975A16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B3E" w:rsidRPr="00026523" w14:paraId="5DDADBD2" w14:textId="77777777" w:rsidTr="006E6B3E">
        <w:trPr>
          <w:cantSplit/>
          <w:jc w:val="center"/>
        </w:trPr>
        <w:tc>
          <w:tcPr>
            <w:tcW w:w="4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D33B5" w14:textId="77777777" w:rsidR="006E6B3E" w:rsidRPr="00026523" w:rsidRDefault="006E6B3E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4459D25" w14:textId="77777777" w:rsidR="006E6B3E" w:rsidRPr="00026523" w:rsidRDefault="006E6B3E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DAA479F" w14:textId="77777777" w:rsidR="006E6B3E" w:rsidRPr="00026523" w:rsidRDefault="006E6B3E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88A5490" w14:textId="77777777" w:rsidR="006E6B3E" w:rsidRPr="00026523" w:rsidRDefault="006E6B3E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C5C67B" w14:textId="77777777" w:rsidR="00975A16" w:rsidRPr="00026523" w:rsidRDefault="00975A16" w:rsidP="00975A16">
      <w:pPr>
        <w:tabs>
          <w:tab w:val="left" w:pos="1080"/>
        </w:tabs>
        <w:autoSpaceDE w:val="0"/>
        <w:autoSpaceDN w:val="0"/>
        <w:spacing w:line="240" w:lineRule="atLeast"/>
        <w:ind w:left="360"/>
        <w:jc w:val="both"/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</w:pPr>
    </w:p>
    <w:p w14:paraId="33CFF96F" w14:textId="77777777" w:rsidR="00975A16" w:rsidRPr="00026523" w:rsidRDefault="00975A16" w:rsidP="00975A1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i/>
          <w:sz w:val="18"/>
          <w:szCs w:val="18"/>
        </w:rPr>
      </w:pPr>
    </w:p>
    <w:p w14:paraId="4CA0DDE8" w14:textId="77777777" w:rsidR="00975A16" w:rsidRPr="00026523" w:rsidRDefault="00975A16" w:rsidP="007E5F7F">
      <w:pPr>
        <w:numPr>
          <w:ilvl w:val="0"/>
          <w:numId w:val="10"/>
        </w:numPr>
        <w:tabs>
          <w:tab w:val="left" w:pos="1080"/>
        </w:tabs>
        <w:autoSpaceDE w:val="0"/>
        <w:autoSpaceDN w:val="0"/>
        <w:spacing w:after="200" w:line="240" w:lineRule="atLeast"/>
        <w:jc w:val="both"/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  <w:t xml:space="preserve">Łączna składka za </w:t>
      </w:r>
      <w:r w:rsidR="00D9795E" w:rsidRPr="00026523">
        <w:rPr>
          <w:rFonts w:ascii="Arial" w:eastAsia="Lucida Sans Unicode" w:hAnsi="Arial" w:cs="Arial"/>
          <w:b/>
          <w:kern w:val="3"/>
          <w:sz w:val="18"/>
          <w:szCs w:val="18"/>
          <w:u w:val="single"/>
          <w:lang w:bidi="hi-IN"/>
        </w:rPr>
        <w:t>36</w:t>
      </w:r>
      <w:r w:rsidRPr="00026523">
        <w:rPr>
          <w:rFonts w:ascii="Arial" w:eastAsia="Lucida Sans Unicode" w:hAnsi="Arial" w:cs="Arial"/>
          <w:b/>
          <w:kern w:val="3"/>
          <w:sz w:val="18"/>
          <w:szCs w:val="18"/>
          <w:u w:val="single"/>
          <w:lang w:bidi="hi-IN"/>
        </w:rPr>
        <w:t xml:space="preserve"> miesięczny</w:t>
      </w:r>
      <w:r w:rsidRPr="00026523"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  <w:t xml:space="preserve"> okres realizacji zamówienia w odniesieniu do ubezpieczenia pojazdów od uszkodzeń autocasco wynosi:</w:t>
      </w:r>
    </w:p>
    <w:p w14:paraId="526DEB2A" w14:textId="6B5DE3CB" w:rsidR="00975A16" w:rsidRPr="00026523" w:rsidRDefault="00975A16" w:rsidP="00975A16">
      <w:pPr>
        <w:tabs>
          <w:tab w:val="left" w:pos="4140"/>
        </w:tabs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026523">
        <w:rPr>
          <w:rFonts w:ascii="Arial" w:hAnsi="Arial" w:cs="Arial"/>
          <w:i/>
          <w:sz w:val="18"/>
          <w:szCs w:val="18"/>
        </w:rPr>
        <w:t xml:space="preserve">(należy podać </w:t>
      </w:r>
      <w:r w:rsidR="00D9795E" w:rsidRPr="00026523">
        <w:rPr>
          <w:rFonts w:ascii="Arial" w:hAnsi="Arial" w:cs="Arial"/>
          <w:i/>
          <w:sz w:val="18"/>
          <w:szCs w:val="18"/>
          <w:u w:val="single"/>
        </w:rPr>
        <w:t>trzykrotność</w:t>
      </w:r>
      <w:r w:rsidRPr="00026523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Pr="00026523">
        <w:rPr>
          <w:rFonts w:ascii="Arial" w:hAnsi="Arial" w:cs="Arial"/>
          <w:i/>
          <w:sz w:val="18"/>
          <w:szCs w:val="18"/>
        </w:rPr>
        <w:t>składki dla 12 miesięcznego okres</w:t>
      </w:r>
      <w:r w:rsidR="00B337C9" w:rsidRPr="00026523">
        <w:rPr>
          <w:rFonts w:ascii="Arial" w:hAnsi="Arial" w:cs="Arial"/>
          <w:i/>
          <w:sz w:val="18"/>
          <w:szCs w:val="18"/>
        </w:rPr>
        <w:t>u</w:t>
      </w:r>
      <w:r w:rsidRPr="00026523">
        <w:rPr>
          <w:rFonts w:ascii="Arial" w:hAnsi="Arial" w:cs="Arial"/>
          <w:i/>
          <w:sz w:val="18"/>
          <w:szCs w:val="18"/>
        </w:rPr>
        <w:t xml:space="preserve"> rozliczeniow</w:t>
      </w:r>
      <w:r w:rsidR="00B337C9" w:rsidRPr="00026523">
        <w:rPr>
          <w:rFonts w:ascii="Arial" w:hAnsi="Arial" w:cs="Arial"/>
          <w:i/>
          <w:sz w:val="18"/>
          <w:szCs w:val="18"/>
        </w:rPr>
        <w:t>ego</w:t>
      </w:r>
      <w:r w:rsidRPr="00026523">
        <w:rPr>
          <w:rFonts w:ascii="Arial" w:hAnsi="Arial" w:cs="Arial"/>
          <w:i/>
          <w:sz w:val="18"/>
          <w:szCs w:val="18"/>
        </w:rPr>
        <w:t xml:space="preserve"> z pkt. c)</w:t>
      </w:r>
    </w:p>
    <w:p w14:paraId="5DE39AF3" w14:textId="77777777" w:rsidR="003C7198" w:rsidRPr="00026523" w:rsidRDefault="003C7198" w:rsidP="00975A16">
      <w:pPr>
        <w:tabs>
          <w:tab w:val="left" w:pos="4140"/>
        </w:tabs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7FBC3D4E" w14:textId="77777777" w:rsidR="00975A16" w:rsidRPr="00026523" w:rsidRDefault="00975A16" w:rsidP="00975A16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…………………………zł…………gr.</w:t>
      </w:r>
    </w:p>
    <w:p w14:paraId="77F8BA6B" w14:textId="77777777" w:rsidR="00240702" w:rsidRPr="00026523" w:rsidRDefault="00240702" w:rsidP="0092713A">
      <w:pPr>
        <w:widowControl w:val="0"/>
        <w:tabs>
          <w:tab w:val="left" w:pos="1080"/>
        </w:tabs>
        <w:suppressAutoHyphens/>
        <w:autoSpaceDN w:val="0"/>
        <w:spacing w:after="200" w:line="240" w:lineRule="atLeast"/>
        <w:jc w:val="both"/>
        <w:textAlignment w:val="baseline"/>
        <w:rPr>
          <w:rFonts w:ascii="Verdana" w:eastAsia="Calibri" w:hAnsi="Verdana" w:cs="Arial"/>
          <w:b/>
          <w:color w:val="0000FF"/>
          <w:sz w:val="16"/>
          <w:szCs w:val="16"/>
          <w:lang w:eastAsia="en-US"/>
        </w:rPr>
      </w:pPr>
    </w:p>
    <w:p w14:paraId="036215AC" w14:textId="745EFC0B" w:rsidR="00975A16" w:rsidRPr="00026523" w:rsidRDefault="00975A16" w:rsidP="007E5F7F">
      <w:pPr>
        <w:pStyle w:val="Akapitzlist"/>
        <w:widowControl w:val="0"/>
        <w:numPr>
          <w:ilvl w:val="1"/>
          <w:numId w:val="75"/>
        </w:numPr>
        <w:tabs>
          <w:tab w:val="left" w:pos="1080"/>
        </w:tabs>
        <w:suppressAutoHyphens/>
        <w:autoSpaceDN w:val="0"/>
        <w:spacing w:after="200" w:line="240" w:lineRule="atLeast"/>
        <w:jc w:val="both"/>
        <w:textAlignment w:val="baseline"/>
        <w:rPr>
          <w:rFonts w:ascii="Verdana" w:hAnsi="Verdana" w:cs="Arial"/>
          <w:b/>
          <w:color w:val="0000FF"/>
          <w:sz w:val="16"/>
          <w:szCs w:val="16"/>
        </w:rPr>
      </w:pPr>
      <w:r w:rsidRPr="00026523">
        <w:rPr>
          <w:rFonts w:ascii="Verdana" w:hAnsi="Verdana" w:cs="Arial"/>
          <w:b/>
          <w:color w:val="0000FF"/>
          <w:sz w:val="16"/>
          <w:szCs w:val="16"/>
        </w:rPr>
        <w:t xml:space="preserve">UBEZPIECZENIE NASTĘPSTW NIESZCZĘŚLIWYCH WYPADKÓW KIEROWCY I PASAŻERÓW </w:t>
      </w:r>
      <w:r w:rsidRPr="00026523">
        <w:rPr>
          <w:rFonts w:ascii="Verdana" w:hAnsi="Verdana" w:cs="Arial"/>
          <w:b/>
          <w:color w:val="0000FF"/>
          <w:sz w:val="16"/>
          <w:szCs w:val="16"/>
        </w:rPr>
        <w:br/>
        <w:t>W ZWIĄZKU Z RUCHEM POJAZDÓW (NW)</w:t>
      </w:r>
    </w:p>
    <w:p w14:paraId="64E60D19" w14:textId="77777777" w:rsidR="00975A16" w:rsidRPr="00026523" w:rsidRDefault="00975A16" w:rsidP="007E5F7F">
      <w:pPr>
        <w:numPr>
          <w:ilvl w:val="0"/>
          <w:numId w:val="11"/>
        </w:numPr>
        <w:autoSpaceDE w:val="0"/>
        <w:autoSpaceDN w:val="0"/>
        <w:spacing w:after="200" w:line="240" w:lineRule="atLeast"/>
        <w:jc w:val="both"/>
        <w:rPr>
          <w:rFonts w:ascii="Arial" w:eastAsia="Lucida Sans Unicode" w:hAnsi="Arial" w:cs="Arial"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bidi="hi-IN"/>
        </w:rPr>
        <w:t>Podstawa</w:t>
      </w:r>
      <w:r w:rsidRPr="00026523">
        <w:rPr>
          <w:rFonts w:ascii="Arial" w:eastAsia="Verdana" w:hAnsi="Arial" w:cs="Arial"/>
          <w:b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bidi="hi-IN"/>
        </w:rPr>
        <w:t>zawarcia</w:t>
      </w:r>
      <w:r w:rsidRPr="00026523">
        <w:rPr>
          <w:rFonts w:ascii="Arial" w:eastAsia="Verdana" w:hAnsi="Arial" w:cs="Arial"/>
          <w:b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bidi="hi-IN"/>
        </w:rPr>
        <w:t>ubezpieczenia:</w:t>
      </w:r>
    </w:p>
    <w:p w14:paraId="689158F6" w14:textId="77777777" w:rsidR="00975A16" w:rsidRPr="00026523" w:rsidRDefault="00975A16" w:rsidP="00975A16">
      <w:pPr>
        <w:widowControl w:val="0"/>
        <w:tabs>
          <w:tab w:val="left" w:pos="2160"/>
        </w:tabs>
        <w:suppressAutoHyphens/>
        <w:autoSpaceDN w:val="0"/>
        <w:spacing w:line="240" w:lineRule="atLeast"/>
        <w:jc w:val="both"/>
        <w:textAlignment w:val="baseline"/>
        <w:rPr>
          <w:rFonts w:ascii="Arial" w:eastAsia="Lucida Sans Unicode" w:hAnsi="Arial" w:cs="Arial"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Ogólne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Warunki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Ubezpieczenia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mające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zastosowanie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w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ubezpieczeniu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(podać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rodzaj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warunków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ubezpieczenia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i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datę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uchwalenia/wejścia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w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życie)</w:t>
      </w:r>
    </w:p>
    <w:p w14:paraId="2B0ED040" w14:textId="77777777" w:rsidR="00975A16" w:rsidRPr="00026523" w:rsidRDefault="00975A16" w:rsidP="00975A16">
      <w:pPr>
        <w:spacing w:after="60" w:line="240" w:lineRule="atLeast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7FCE4" w14:textId="77777777" w:rsidR="00975A16" w:rsidRPr="00026523" w:rsidRDefault="00975A16" w:rsidP="007E5F7F">
      <w:pPr>
        <w:numPr>
          <w:ilvl w:val="0"/>
          <w:numId w:val="11"/>
        </w:numPr>
        <w:autoSpaceDE w:val="0"/>
        <w:autoSpaceDN w:val="0"/>
        <w:spacing w:after="200" w:line="240" w:lineRule="atLeast"/>
        <w:jc w:val="both"/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  <w:t>Suma</w:t>
      </w:r>
      <w:r w:rsidRPr="00026523">
        <w:rPr>
          <w:rFonts w:ascii="Arial" w:eastAsia="Verdana" w:hAnsi="Arial" w:cs="Arial"/>
          <w:b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  <w:t>ubezpieczenia:</w:t>
      </w:r>
    </w:p>
    <w:p w14:paraId="348DA845" w14:textId="77777777" w:rsidR="00975A16" w:rsidRPr="00026523" w:rsidRDefault="00975A16" w:rsidP="00975A16">
      <w:pPr>
        <w:jc w:val="both"/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 xml:space="preserve">10.000,00 zł na miejsce w pojeździe. </w:t>
      </w:r>
    </w:p>
    <w:p w14:paraId="397D3935" w14:textId="77777777" w:rsidR="003C7198" w:rsidRPr="00026523" w:rsidRDefault="003C7198" w:rsidP="00975A16">
      <w:pPr>
        <w:jc w:val="both"/>
        <w:rPr>
          <w:rFonts w:ascii="Arial" w:hAnsi="Arial" w:cs="Arial"/>
          <w:sz w:val="18"/>
          <w:szCs w:val="18"/>
        </w:rPr>
      </w:pPr>
    </w:p>
    <w:p w14:paraId="4E829912" w14:textId="78553C44" w:rsidR="00240702" w:rsidRPr="00026523" w:rsidRDefault="00E557FC" w:rsidP="00240702">
      <w:pPr>
        <w:numPr>
          <w:ilvl w:val="0"/>
          <w:numId w:val="11"/>
        </w:numPr>
        <w:autoSpaceDE w:val="0"/>
        <w:autoSpaceDN w:val="0"/>
        <w:spacing w:after="200" w:line="240" w:lineRule="atLeast"/>
        <w:jc w:val="both"/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  <w:t xml:space="preserve">Składka za 12 </w:t>
      </w:r>
      <w:r w:rsidR="00975A16" w:rsidRPr="00026523"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  <w:t>miesięczny okres ubezpieczenia dla ubezpieczenia następstw nieszczęśliwych wypadków kierowcy i pasażerów w związku z ruchem pojazdów wynosi:</w:t>
      </w:r>
    </w:p>
    <w:p w14:paraId="225B2A98" w14:textId="77777777" w:rsidR="00975A16" w:rsidRPr="00026523" w:rsidRDefault="00975A16" w:rsidP="00975A16">
      <w:pPr>
        <w:widowControl w:val="0"/>
        <w:tabs>
          <w:tab w:val="left" w:pos="2160"/>
        </w:tabs>
        <w:suppressAutoHyphens/>
        <w:autoSpaceDN w:val="0"/>
        <w:spacing w:line="240" w:lineRule="atLeast"/>
        <w:jc w:val="both"/>
        <w:textAlignment w:val="baseline"/>
        <w:rPr>
          <w:rFonts w:ascii="Arial" w:eastAsia="Lucida Sans Unicode" w:hAnsi="Arial" w:cs="Arial"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t>(w tabeli należy wpisać składkę łączną za ubezpieczenie wszystkich pojazdów z danej grupy zgo</w:t>
      </w:r>
      <w:r w:rsidR="00E30137"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t xml:space="preserve">dnie z wykazem </w:t>
      </w:r>
      <w:r w:rsidR="003C7198"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br/>
      </w:r>
      <w:r w:rsidR="00E30137"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t>w załączniku nr 11</w:t>
      </w:r>
      <w:r w:rsidRPr="00026523">
        <w:rPr>
          <w:rFonts w:ascii="Arial" w:eastAsia="Lucida Sans Unicode" w:hAnsi="Arial" w:cs="Arial"/>
          <w:kern w:val="3"/>
          <w:sz w:val="18"/>
          <w:szCs w:val="18"/>
          <w:lang w:bidi="hi-IN"/>
        </w:rPr>
        <w:t xml:space="preserve"> do SIWZ. Składka łączna = ilość poj. do ubezpieczenia * składka za pojazd)</w:t>
      </w:r>
    </w:p>
    <w:p w14:paraId="7D1F2335" w14:textId="77777777" w:rsidR="00F73FF6" w:rsidRPr="00026523" w:rsidRDefault="00F73FF6" w:rsidP="00975A16">
      <w:pPr>
        <w:widowControl w:val="0"/>
        <w:tabs>
          <w:tab w:val="left" w:pos="2160"/>
        </w:tabs>
        <w:suppressAutoHyphens/>
        <w:autoSpaceDN w:val="0"/>
        <w:spacing w:line="240" w:lineRule="atLeast"/>
        <w:jc w:val="both"/>
        <w:textAlignment w:val="baseline"/>
        <w:rPr>
          <w:rFonts w:ascii="Arial" w:eastAsia="Lucida Sans Unicode" w:hAnsi="Arial" w:cs="Arial"/>
          <w:kern w:val="3"/>
          <w:sz w:val="18"/>
          <w:szCs w:val="18"/>
          <w:lang w:bidi="hi-IN"/>
        </w:rPr>
      </w:pPr>
    </w:p>
    <w:p w14:paraId="2E969CEB" w14:textId="77777777" w:rsidR="00F73FF6" w:rsidRPr="00026523" w:rsidRDefault="00F73FF6" w:rsidP="00975A16">
      <w:pPr>
        <w:widowControl w:val="0"/>
        <w:tabs>
          <w:tab w:val="left" w:pos="2160"/>
        </w:tabs>
        <w:suppressAutoHyphens/>
        <w:autoSpaceDN w:val="0"/>
        <w:spacing w:line="240" w:lineRule="atLeast"/>
        <w:jc w:val="both"/>
        <w:textAlignment w:val="baseline"/>
        <w:rPr>
          <w:rFonts w:ascii="Arial" w:eastAsia="Lucida Sans Unicode" w:hAnsi="Arial" w:cs="Arial"/>
          <w:kern w:val="3"/>
          <w:sz w:val="18"/>
          <w:szCs w:val="18"/>
          <w:lang w:bidi="hi-IN"/>
        </w:rPr>
      </w:pP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6"/>
        <w:gridCol w:w="1906"/>
        <w:gridCol w:w="1036"/>
        <w:gridCol w:w="1926"/>
      </w:tblGrid>
      <w:tr w:rsidR="00975A16" w:rsidRPr="00026523" w14:paraId="7FEAE585" w14:textId="77777777" w:rsidTr="00FD4355">
        <w:trPr>
          <w:cantSplit/>
          <w:trHeight w:val="707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F87994" w14:textId="77777777" w:rsidR="00975A16" w:rsidRPr="00026523" w:rsidRDefault="00975A16" w:rsidP="00FD435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>Grupy pojazdów do ubezpieczenia</w:t>
            </w:r>
            <w:r w:rsidRPr="00026523">
              <w:rPr>
                <w:rFonts w:ascii="Arial" w:hAnsi="Arial" w:cs="Arial"/>
                <w:b/>
                <w:sz w:val="18"/>
                <w:szCs w:val="18"/>
              </w:rPr>
              <w:br/>
              <w:t>(zgo</w:t>
            </w:r>
            <w:r w:rsidR="00E30137" w:rsidRPr="00026523">
              <w:rPr>
                <w:rFonts w:ascii="Arial" w:hAnsi="Arial" w:cs="Arial"/>
                <w:b/>
                <w:sz w:val="18"/>
                <w:szCs w:val="18"/>
              </w:rPr>
              <w:t>dnie z wykazem w załączniku nr 11</w:t>
            </w:r>
            <w:r w:rsidRPr="00026523">
              <w:rPr>
                <w:rFonts w:ascii="Arial" w:hAnsi="Arial" w:cs="Arial"/>
                <w:b/>
                <w:sz w:val="18"/>
                <w:szCs w:val="18"/>
              </w:rPr>
              <w:t xml:space="preserve"> do SIWZ 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D0F69" w14:textId="3DECCD9B" w:rsidR="00975A16" w:rsidRPr="00026523" w:rsidRDefault="00E30137" w:rsidP="00FD435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 xml:space="preserve">Składka za </w:t>
            </w:r>
            <w:r w:rsidR="006903E9" w:rsidRPr="00026523">
              <w:rPr>
                <w:rFonts w:ascii="Arial" w:hAnsi="Arial" w:cs="Arial"/>
                <w:b/>
                <w:sz w:val="18"/>
                <w:szCs w:val="18"/>
              </w:rPr>
              <w:t xml:space="preserve">jeden </w:t>
            </w:r>
            <w:r w:rsidRPr="00026523">
              <w:rPr>
                <w:rFonts w:ascii="Arial" w:hAnsi="Arial" w:cs="Arial"/>
                <w:b/>
                <w:sz w:val="18"/>
                <w:szCs w:val="18"/>
              </w:rPr>
              <w:t>pojazd (PLN</w:t>
            </w:r>
            <w:r w:rsidR="00975A16" w:rsidRPr="00026523">
              <w:rPr>
                <w:rFonts w:ascii="Arial" w:hAnsi="Arial" w:cs="Arial"/>
                <w:b/>
                <w:sz w:val="18"/>
                <w:szCs w:val="18"/>
              </w:rPr>
              <w:t>) za 12 miesięcy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251785" w14:textId="77777777" w:rsidR="00975A16" w:rsidRPr="00026523" w:rsidRDefault="00975A16" w:rsidP="00FD435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>Ilość pojazdów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042420" w14:textId="29C1D1C9" w:rsidR="00975A16" w:rsidRPr="00026523" w:rsidRDefault="00E30137" w:rsidP="00FD435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 xml:space="preserve">Składka łączna </w:t>
            </w:r>
            <w:r w:rsidR="006903E9" w:rsidRPr="00026523">
              <w:rPr>
                <w:rFonts w:ascii="Arial" w:hAnsi="Arial" w:cs="Arial"/>
                <w:b/>
                <w:sz w:val="18"/>
                <w:szCs w:val="18"/>
              </w:rPr>
              <w:t xml:space="preserve">dla wszystkich pojazdów </w:t>
            </w:r>
            <w:r w:rsidRPr="00026523">
              <w:rPr>
                <w:rFonts w:ascii="Arial" w:hAnsi="Arial" w:cs="Arial"/>
                <w:b/>
                <w:sz w:val="18"/>
                <w:szCs w:val="18"/>
              </w:rPr>
              <w:t>(PLN</w:t>
            </w:r>
            <w:r w:rsidR="00975A16" w:rsidRPr="00026523">
              <w:rPr>
                <w:rFonts w:ascii="Arial" w:hAnsi="Arial" w:cs="Arial"/>
                <w:b/>
                <w:sz w:val="18"/>
                <w:szCs w:val="18"/>
              </w:rPr>
              <w:t>) za 12 miesięcy</w:t>
            </w:r>
          </w:p>
        </w:tc>
      </w:tr>
      <w:tr w:rsidR="008049BA" w:rsidRPr="00026523" w14:paraId="32D44AA0" w14:textId="77777777" w:rsidTr="004062B2">
        <w:trPr>
          <w:cantSplit/>
          <w:trHeight w:val="307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40FEE" w14:textId="77777777" w:rsidR="008049BA" w:rsidRPr="009725F7" w:rsidRDefault="008049BA" w:rsidP="004062B2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9725F7">
              <w:rPr>
                <w:rFonts w:ascii="Arial" w:hAnsi="Arial" w:cs="Arial"/>
                <w:bCs/>
                <w:color w:val="FF0000"/>
                <w:sz w:val="18"/>
                <w:szCs w:val="18"/>
              </w:rPr>
              <w:t>osobowy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41DF7" w14:textId="77777777" w:rsidR="008049BA" w:rsidRPr="009725F7" w:rsidRDefault="008049BA" w:rsidP="00FD435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E53FD" w14:textId="4163F26F" w:rsidR="008049BA" w:rsidRPr="009725F7" w:rsidRDefault="009725F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725F7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E0C9" w14:textId="77777777" w:rsidR="008049BA" w:rsidRPr="009725F7" w:rsidRDefault="008049BA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049BA" w:rsidRPr="00026523" w14:paraId="62D62073" w14:textId="77777777" w:rsidTr="004062B2">
        <w:trPr>
          <w:cantSplit/>
          <w:trHeight w:val="343"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F9A2B" w14:textId="5360B665" w:rsidR="008049BA" w:rsidRPr="009725F7" w:rsidRDefault="009725F7" w:rsidP="004062B2">
            <w:pPr>
              <w:jc w:val="center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9725F7">
              <w:rPr>
                <w:rFonts w:ascii="Arial" w:hAnsi="Arial" w:cs="Arial"/>
                <w:bCs/>
                <w:color w:val="FF0000"/>
                <w:sz w:val="18"/>
                <w:szCs w:val="18"/>
              </w:rPr>
              <w:t>C</w:t>
            </w:r>
            <w:r w:rsidR="008049BA" w:rsidRPr="009725F7">
              <w:rPr>
                <w:rFonts w:ascii="Arial" w:hAnsi="Arial" w:cs="Arial"/>
                <w:bCs/>
                <w:color w:val="FF0000"/>
                <w:sz w:val="18"/>
                <w:szCs w:val="18"/>
              </w:rPr>
              <w:t>iężarowy</w:t>
            </w:r>
            <w:r w:rsidRPr="009725F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o dmc 3,5 t</w:t>
            </w:r>
            <w:r w:rsidR="008049BA" w:rsidRPr="009725F7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, ciężarowo-osobowy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A2662" w14:textId="77777777" w:rsidR="008049BA" w:rsidRPr="009725F7" w:rsidRDefault="008049BA" w:rsidP="00FD435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F515F" w14:textId="01436E3D" w:rsidR="008049BA" w:rsidRPr="009725F7" w:rsidRDefault="009725F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725F7"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8633" w14:textId="77777777" w:rsidR="008049BA" w:rsidRPr="009725F7" w:rsidRDefault="008049BA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049BA" w:rsidRPr="00026523" w14:paraId="34988D67" w14:textId="77777777" w:rsidTr="004062B2">
        <w:trPr>
          <w:cantSplit/>
          <w:jc w:val="center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7D862" w14:textId="77777777" w:rsidR="008049BA" w:rsidRPr="00026523" w:rsidRDefault="008049BA" w:rsidP="004062B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26523">
              <w:rPr>
                <w:rFonts w:ascii="Arial" w:hAnsi="Arial" w:cs="Arial"/>
                <w:bCs/>
                <w:sz w:val="18"/>
                <w:szCs w:val="18"/>
              </w:rPr>
              <w:t>ciągnik rolniczy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50411" w14:textId="77777777" w:rsidR="008049BA" w:rsidRPr="00026523" w:rsidRDefault="008049BA" w:rsidP="00FD43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9B933" w14:textId="5F47D846" w:rsidR="008049BA" w:rsidRPr="00026523" w:rsidRDefault="00793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52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95C5" w14:textId="77777777" w:rsidR="008049BA" w:rsidRPr="00026523" w:rsidRDefault="008049BA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5A16" w:rsidRPr="00026523" w14:paraId="6A616CBF" w14:textId="77777777" w:rsidTr="00FD4355">
        <w:trPr>
          <w:cantSplit/>
          <w:jc w:val="center"/>
        </w:trPr>
        <w:tc>
          <w:tcPr>
            <w:tcW w:w="5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5730C" w14:textId="77777777" w:rsidR="00975A16" w:rsidRPr="00026523" w:rsidRDefault="00975A16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3CB69E7" w14:textId="77777777" w:rsidR="00975A16" w:rsidRPr="00026523" w:rsidRDefault="00975A16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DAA94E3" w14:textId="77777777" w:rsidR="00975A16" w:rsidRPr="00026523" w:rsidRDefault="00975A16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41EBDBA" w14:textId="77777777" w:rsidR="00975A16" w:rsidRPr="00026523" w:rsidRDefault="00975A16" w:rsidP="00FD4355">
            <w:pPr>
              <w:tabs>
                <w:tab w:val="left" w:pos="1425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95D5F8" w14:textId="77777777" w:rsidR="00975A16" w:rsidRPr="00026523" w:rsidRDefault="00975A16" w:rsidP="00975A1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i/>
          <w:sz w:val="18"/>
          <w:szCs w:val="18"/>
        </w:rPr>
      </w:pPr>
    </w:p>
    <w:p w14:paraId="2D3E6B3A" w14:textId="77777777" w:rsidR="00975A16" w:rsidRPr="00026523" w:rsidRDefault="00975A16" w:rsidP="007E5F7F">
      <w:pPr>
        <w:numPr>
          <w:ilvl w:val="0"/>
          <w:numId w:val="11"/>
        </w:numPr>
        <w:autoSpaceDE w:val="0"/>
        <w:autoSpaceDN w:val="0"/>
        <w:spacing w:after="200" w:line="240" w:lineRule="atLeast"/>
        <w:jc w:val="both"/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  <w:t xml:space="preserve">Łączna składka za </w:t>
      </w:r>
      <w:r w:rsidR="00D9795E" w:rsidRPr="00026523">
        <w:rPr>
          <w:rFonts w:ascii="Arial" w:eastAsia="Lucida Sans Unicode" w:hAnsi="Arial" w:cs="Arial"/>
          <w:b/>
          <w:kern w:val="3"/>
          <w:sz w:val="18"/>
          <w:szCs w:val="18"/>
          <w:u w:val="single"/>
          <w:lang w:bidi="hi-IN"/>
        </w:rPr>
        <w:t>36</w:t>
      </w:r>
      <w:r w:rsidRPr="00026523">
        <w:rPr>
          <w:rFonts w:ascii="Arial" w:eastAsia="Lucida Sans Unicode" w:hAnsi="Arial" w:cs="Arial"/>
          <w:b/>
          <w:kern w:val="3"/>
          <w:sz w:val="18"/>
          <w:szCs w:val="18"/>
          <w:u w:val="single"/>
          <w:lang w:bidi="hi-IN"/>
        </w:rPr>
        <w:t xml:space="preserve"> miesięczny</w:t>
      </w:r>
      <w:r w:rsidRPr="00026523">
        <w:rPr>
          <w:rFonts w:ascii="Arial" w:eastAsia="Lucida Sans Unicode" w:hAnsi="Arial" w:cs="Arial"/>
          <w:b/>
          <w:kern w:val="3"/>
          <w:sz w:val="18"/>
          <w:szCs w:val="18"/>
          <w:lang w:bidi="hi-IN"/>
        </w:rPr>
        <w:t xml:space="preserve"> okres realizacji zamówienia w odniesieniu do ubezpieczenia następstw nieszczęśliwych wypadków kierowcy i pasażerów w związku z ruchem pojazdów wynosi:</w:t>
      </w:r>
    </w:p>
    <w:p w14:paraId="4EA46BA2" w14:textId="77777777" w:rsidR="00975A16" w:rsidRPr="00026523" w:rsidRDefault="00975A16" w:rsidP="00975A16">
      <w:pPr>
        <w:tabs>
          <w:tab w:val="left" w:pos="4140"/>
        </w:tabs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026523">
        <w:rPr>
          <w:rFonts w:ascii="Arial" w:hAnsi="Arial" w:cs="Arial"/>
          <w:i/>
          <w:sz w:val="18"/>
          <w:szCs w:val="18"/>
        </w:rPr>
        <w:t xml:space="preserve">(należy podać </w:t>
      </w:r>
      <w:r w:rsidR="00D9795E" w:rsidRPr="00026523">
        <w:rPr>
          <w:rFonts w:ascii="Arial" w:hAnsi="Arial" w:cs="Arial"/>
          <w:i/>
          <w:sz w:val="18"/>
          <w:szCs w:val="18"/>
          <w:u w:val="single"/>
        </w:rPr>
        <w:t>trzykrotność</w:t>
      </w:r>
      <w:r w:rsidRPr="00026523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Pr="00026523">
        <w:rPr>
          <w:rFonts w:ascii="Arial" w:hAnsi="Arial" w:cs="Arial"/>
          <w:i/>
          <w:sz w:val="18"/>
          <w:szCs w:val="18"/>
        </w:rPr>
        <w:t>składki dla 12 miesięcznego okres rozliczeniowy z pkt. c)</w:t>
      </w:r>
    </w:p>
    <w:p w14:paraId="14C1FE58" w14:textId="77777777" w:rsidR="003C7198" w:rsidRPr="00026523" w:rsidRDefault="003C7198" w:rsidP="00975A16">
      <w:pPr>
        <w:tabs>
          <w:tab w:val="left" w:pos="4140"/>
        </w:tabs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71473D4C" w14:textId="77777777" w:rsidR="00975A16" w:rsidRPr="00026523" w:rsidRDefault="00975A16" w:rsidP="00975A16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…………………………zł…………gr.</w:t>
      </w:r>
    </w:p>
    <w:p w14:paraId="550789D0" w14:textId="77777777" w:rsidR="003C7198" w:rsidRPr="00026523" w:rsidRDefault="003C7198" w:rsidP="00975A16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1D3EDE7C" w14:textId="77777777" w:rsidR="00E30137" w:rsidRPr="00026523" w:rsidRDefault="00E30137" w:rsidP="00975A16">
      <w:pPr>
        <w:tabs>
          <w:tab w:val="left" w:pos="4140"/>
        </w:tabs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30969C0C" w14:textId="77777777" w:rsidR="00240702" w:rsidRPr="00026523" w:rsidRDefault="00240702" w:rsidP="00975A16">
      <w:pPr>
        <w:tabs>
          <w:tab w:val="left" w:pos="4140"/>
        </w:tabs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CED4D68" w14:textId="77777777" w:rsidR="00240702" w:rsidRPr="00026523" w:rsidRDefault="00240702" w:rsidP="00975A16">
      <w:pPr>
        <w:tabs>
          <w:tab w:val="left" w:pos="4140"/>
        </w:tabs>
        <w:spacing w:line="240" w:lineRule="atLeast"/>
        <w:jc w:val="both"/>
        <w:rPr>
          <w:rFonts w:ascii="Arial" w:hAnsi="Arial" w:cs="Arial"/>
          <w:b/>
          <w:sz w:val="18"/>
          <w:szCs w:val="18"/>
        </w:rPr>
      </w:pPr>
    </w:p>
    <w:p w14:paraId="5CC874AD" w14:textId="625D122E" w:rsidR="00975A16" w:rsidRPr="00026523" w:rsidRDefault="00975A16" w:rsidP="007E5F7F">
      <w:pPr>
        <w:pStyle w:val="Akapitzlist"/>
        <w:widowControl w:val="0"/>
        <w:numPr>
          <w:ilvl w:val="1"/>
          <w:numId w:val="75"/>
        </w:numPr>
        <w:tabs>
          <w:tab w:val="left" w:pos="1080"/>
        </w:tabs>
        <w:suppressAutoHyphens/>
        <w:autoSpaceDN w:val="0"/>
        <w:spacing w:after="200" w:line="240" w:lineRule="atLeast"/>
        <w:textAlignment w:val="baseline"/>
        <w:rPr>
          <w:rFonts w:ascii="Verdana" w:hAnsi="Verdana" w:cs="Arial"/>
          <w:b/>
          <w:color w:val="0000FF"/>
          <w:sz w:val="16"/>
          <w:szCs w:val="16"/>
        </w:rPr>
      </w:pPr>
      <w:r w:rsidRPr="00026523">
        <w:rPr>
          <w:rFonts w:ascii="Verdana" w:hAnsi="Verdana" w:cs="Arial"/>
          <w:b/>
          <w:color w:val="0000FF"/>
          <w:sz w:val="16"/>
          <w:szCs w:val="16"/>
        </w:rPr>
        <w:t xml:space="preserve">UBEZPIECZENIE </w:t>
      </w:r>
      <w:r w:rsidR="00E30137" w:rsidRPr="00026523">
        <w:rPr>
          <w:rFonts w:ascii="Verdana" w:hAnsi="Verdana" w:cs="Arial"/>
          <w:b/>
          <w:color w:val="0000FF"/>
          <w:sz w:val="16"/>
          <w:szCs w:val="16"/>
        </w:rPr>
        <w:t>ASSISTANCE</w:t>
      </w:r>
      <w:r w:rsidRPr="00026523">
        <w:rPr>
          <w:rFonts w:ascii="Verdana" w:hAnsi="Verdana" w:cs="Arial"/>
          <w:b/>
          <w:color w:val="0000FF"/>
          <w:sz w:val="16"/>
          <w:szCs w:val="16"/>
        </w:rPr>
        <w:t xml:space="preserve"> </w:t>
      </w:r>
      <w:r w:rsidR="00E61D06" w:rsidRPr="00026523">
        <w:rPr>
          <w:rFonts w:ascii="Verdana" w:hAnsi="Verdana" w:cs="Arial"/>
          <w:b/>
          <w:color w:val="0000FF"/>
          <w:sz w:val="16"/>
          <w:szCs w:val="16"/>
        </w:rPr>
        <w:t xml:space="preserve"> - bezskładkowe</w:t>
      </w:r>
    </w:p>
    <w:p w14:paraId="1131054A" w14:textId="77777777" w:rsidR="00975A16" w:rsidRPr="00026523" w:rsidRDefault="00975A16" w:rsidP="007E5F7F">
      <w:pPr>
        <w:numPr>
          <w:ilvl w:val="0"/>
          <w:numId w:val="12"/>
        </w:numPr>
        <w:autoSpaceDE w:val="0"/>
        <w:autoSpaceDN w:val="0"/>
        <w:spacing w:after="200" w:line="240" w:lineRule="atLeast"/>
        <w:jc w:val="both"/>
        <w:rPr>
          <w:rFonts w:ascii="Arial" w:eastAsia="Lucida Sans Unicode" w:hAnsi="Arial" w:cs="Arial"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bidi="hi-IN"/>
        </w:rPr>
        <w:t>Podstawa</w:t>
      </w:r>
      <w:r w:rsidRPr="00026523">
        <w:rPr>
          <w:rFonts w:ascii="Arial" w:eastAsia="Verdana" w:hAnsi="Arial" w:cs="Arial"/>
          <w:b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bidi="hi-IN"/>
        </w:rPr>
        <w:t>zawarcia</w:t>
      </w:r>
      <w:r w:rsidRPr="00026523">
        <w:rPr>
          <w:rFonts w:ascii="Arial" w:eastAsia="Verdana" w:hAnsi="Arial" w:cs="Arial"/>
          <w:b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b/>
          <w:color w:val="000000"/>
          <w:kern w:val="3"/>
          <w:sz w:val="18"/>
          <w:szCs w:val="18"/>
          <w:lang w:bidi="hi-IN"/>
        </w:rPr>
        <w:t>ubezpieczenia:</w:t>
      </w:r>
    </w:p>
    <w:p w14:paraId="20A4A5B3" w14:textId="77777777" w:rsidR="00975A16" w:rsidRPr="00026523" w:rsidRDefault="00975A16" w:rsidP="00975A16">
      <w:pPr>
        <w:widowControl w:val="0"/>
        <w:tabs>
          <w:tab w:val="left" w:pos="2160"/>
        </w:tabs>
        <w:suppressAutoHyphens/>
        <w:autoSpaceDN w:val="0"/>
        <w:spacing w:line="240" w:lineRule="atLeast"/>
        <w:jc w:val="both"/>
        <w:textAlignment w:val="baseline"/>
        <w:rPr>
          <w:rFonts w:ascii="Arial" w:eastAsia="Lucida Sans Unicode" w:hAnsi="Arial" w:cs="Arial"/>
          <w:kern w:val="3"/>
          <w:sz w:val="18"/>
          <w:szCs w:val="18"/>
          <w:lang w:bidi="hi-IN"/>
        </w:rPr>
      </w:pP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Ogólne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Warunki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Ubezpieczenia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mające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zastosowanie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w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ubezpieczeniu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(podać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rodzaj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warunków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ubezpieczenia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i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datę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uchwalenia/wejścia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w</w:t>
      </w:r>
      <w:r w:rsidRPr="00026523">
        <w:rPr>
          <w:rFonts w:ascii="Arial" w:eastAsia="Verdana" w:hAnsi="Arial" w:cs="Arial"/>
          <w:color w:val="000000"/>
          <w:kern w:val="3"/>
          <w:sz w:val="18"/>
          <w:szCs w:val="18"/>
          <w:lang w:bidi="hi-IN"/>
        </w:rPr>
        <w:t xml:space="preserve"> </w:t>
      </w:r>
      <w:r w:rsidRPr="00026523">
        <w:rPr>
          <w:rFonts w:ascii="Arial" w:eastAsia="Lucida Sans Unicode" w:hAnsi="Arial" w:cs="Arial"/>
          <w:color w:val="000000"/>
          <w:kern w:val="3"/>
          <w:sz w:val="18"/>
          <w:szCs w:val="18"/>
          <w:lang w:bidi="hi-IN"/>
        </w:rPr>
        <w:t>życie)</w:t>
      </w:r>
    </w:p>
    <w:p w14:paraId="038902AE" w14:textId="06DC567B" w:rsidR="003C7198" w:rsidRPr="00026523" w:rsidRDefault="00975A16" w:rsidP="00E557FC">
      <w:pPr>
        <w:spacing w:after="60" w:line="240" w:lineRule="atLeast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68C99" w14:textId="77777777" w:rsidR="00BB3FAB" w:rsidRPr="00026523" w:rsidRDefault="00BB3FAB" w:rsidP="003C719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  <w:rPr>
          <w:rFonts w:ascii="Arial" w:hAnsi="Arial" w:cs="Arial"/>
          <w:b/>
          <w:sz w:val="18"/>
          <w:szCs w:val="18"/>
        </w:rPr>
      </w:pPr>
    </w:p>
    <w:p w14:paraId="51C54255" w14:textId="77777777" w:rsidR="00E557FC" w:rsidRPr="00026523" w:rsidRDefault="00E557FC" w:rsidP="00E557FC">
      <w:pPr>
        <w:jc w:val="center"/>
        <w:rPr>
          <w:rFonts w:ascii="Verdana" w:hAnsi="Verdana" w:cs="Arial"/>
          <w:b/>
          <w:color w:val="0000FF"/>
          <w:sz w:val="16"/>
          <w:szCs w:val="16"/>
        </w:rPr>
      </w:pPr>
    </w:p>
    <w:p w14:paraId="13168B15" w14:textId="77777777" w:rsidR="005054D8" w:rsidRPr="00026523" w:rsidRDefault="005054D8" w:rsidP="005054D8">
      <w:pPr>
        <w:spacing w:line="240" w:lineRule="atLeast"/>
        <w:rPr>
          <w:rFonts w:ascii="Arial" w:hAnsi="Arial" w:cs="Arial"/>
          <w:b/>
          <w:color w:val="0070C0"/>
          <w:sz w:val="18"/>
          <w:szCs w:val="18"/>
        </w:rPr>
      </w:pPr>
      <w:r w:rsidRPr="00026523">
        <w:rPr>
          <w:rFonts w:ascii="Arial" w:hAnsi="Arial" w:cs="Arial"/>
          <w:b/>
          <w:color w:val="0070C0"/>
          <w:sz w:val="18"/>
          <w:szCs w:val="18"/>
        </w:rPr>
        <w:t>Część 02</w:t>
      </w:r>
    </w:p>
    <w:p w14:paraId="6D295D96" w14:textId="77777777" w:rsidR="00F52669" w:rsidRPr="00026523" w:rsidRDefault="00F52669" w:rsidP="005054D8">
      <w:pPr>
        <w:spacing w:line="240" w:lineRule="atLeast"/>
        <w:rPr>
          <w:rFonts w:ascii="Arial" w:hAnsi="Arial" w:cs="Arial"/>
          <w:b/>
          <w:color w:val="0070C0"/>
          <w:sz w:val="18"/>
          <w:szCs w:val="18"/>
        </w:rPr>
      </w:pPr>
    </w:p>
    <w:p w14:paraId="5CC4277C" w14:textId="77777777" w:rsidR="00F52669" w:rsidRPr="00026523" w:rsidRDefault="00F52669" w:rsidP="00F52669">
      <w:pPr>
        <w:jc w:val="center"/>
        <w:rPr>
          <w:rFonts w:ascii="Verdana" w:hAnsi="Verdana" w:cs="Arial"/>
          <w:b/>
          <w:color w:val="0000FF"/>
          <w:sz w:val="16"/>
          <w:szCs w:val="16"/>
        </w:rPr>
      </w:pPr>
      <w:r w:rsidRPr="00026523">
        <w:rPr>
          <w:rFonts w:ascii="Verdana" w:hAnsi="Verdana" w:cs="Arial"/>
          <w:b/>
          <w:color w:val="0000FF"/>
          <w:sz w:val="16"/>
          <w:szCs w:val="16"/>
        </w:rPr>
        <w:t>UBEZPIECZENIE ODPOWIEDZIALNOŚCI CYWILNEJ – UBEZPIECZENIE NADWYŻKOWE</w:t>
      </w:r>
    </w:p>
    <w:p w14:paraId="66F83D40" w14:textId="77777777" w:rsidR="00F52669" w:rsidRPr="00026523" w:rsidRDefault="00F52669" w:rsidP="005054D8">
      <w:pPr>
        <w:spacing w:line="240" w:lineRule="atLeast"/>
        <w:rPr>
          <w:rFonts w:ascii="Arial" w:hAnsi="Arial" w:cs="Arial"/>
          <w:b/>
          <w:color w:val="0070C0"/>
          <w:sz w:val="18"/>
          <w:szCs w:val="18"/>
        </w:rPr>
      </w:pPr>
    </w:p>
    <w:p w14:paraId="5C52A088" w14:textId="77777777" w:rsidR="00F52669" w:rsidRPr="00026523" w:rsidRDefault="00F52669" w:rsidP="005054D8">
      <w:pPr>
        <w:spacing w:line="240" w:lineRule="atLeast"/>
        <w:rPr>
          <w:rFonts w:ascii="Arial" w:hAnsi="Arial" w:cs="Arial"/>
          <w:b/>
          <w:color w:val="0070C0"/>
          <w:sz w:val="18"/>
          <w:szCs w:val="18"/>
        </w:rPr>
      </w:pPr>
    </w:p>
    <w:p w14:paraId="68E56AE7" w14:textId="77777777" w:rsidR="00F52669" w:rsidRPr="00026523" w:rsidRDefault="00F52669" w:rsidP="005054D8">
      <w:pPr>
        <w:spacing w:line="240" w:lineRule="atLeast"/>
        <w:rPr>
          <w:rFonts w:ascii="Arial" w:hAnsi="Arial" w:cs="Arial"/>
          <w:b/>
          <w:color w:val="0070C0"/>
          <w:sz w:val="18"/>
          <w:szCs w:val="18"/>
        </w:rPr>
      </w:pPr>
    </w:p>
    <w:p w14:paraId="632D323A" w14:textId="77777777" w:rsidR="005054D8" w:rsidRPr="00026523" w:rsidRDefault="005054D8" w:rsidP="007E5F7F">
      <w:pPr>
        <w:numPr>
          <w:ilvl w:val="0"/>
          <w:numId w:val="94"/>
        </w:numPr>
        <w:spacing w:after="60" w:line="24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26523">
        <w:rPr>
          <w:rFonts w:ascii="Arial" w:hAnsi="Arial" w:cs="Arial"/>
          <w:b/>
          <w:color w:val="000000"/>
          <w:sz w:val="18"/>
          <w:szCs w:val="18"/>
        </w:rPr>
        <w:t xml:space="preserve">Podstawa zawarcia ubezpieczenia: </w:t>
      </w:r>
    </w:p>
    <w:p w14:paraId="57ECCCF6" w14:textId="77777777" w:rsidR="005054D8" w:rsidRPr="00026523" w:rsidRDefault="005054D8" w:rsidP="005054D8">
      <w:pPr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026523">
        <w:rPr>
          <w:rFonts w:ascii="Arial" w:hAnsi="Arial" w:cs="Arial"/>
          <w:color w:val="000000"/>
          <w:sz w:val="18"/>
          <w:szCs w:val="18"/>
        </w:rPr>
        <w:t>Ogólne Warunki Ubezpieczenia mające zastosowanie</w:t>
      </w:r>
      <w:r w:rsidRPr="00026523" w:rsidDel="00C5345B">
        <w:rPr>
          <w:rFonts w:ascii="Arial" w:hAnsi="Arial" w:cs="Arial"/>
          <w:color w:val="000000"/>
          <w:sz w:val="18"/>
          <w:szCs w:val="18"/>
        </w:rPr>
        <w:t xml:space="preserve"> </w:t>
      </w:r>
      <w:r w:rsidRPr="00026523">
        <w:rPr>
          <w:rFonts w:ascii="Arial" w:hAnsi="Arial" w:cs="Arial"/>
          <w:color w:val="000000"/>
          <w:sz w:val="18"/>
          <w:szCs w:val="18"/>
        </w:rPr>
        <w:t xml:space="preserve">w ubezpieczeniu (podać rodzaj warunków ubezpieczenia i datę uchwalenia/wejścia w życie) </w:t>
      </w:r>
    </w:p>
    <w:p w14:paraId="327FD6CE" w14:textId="5621831D" w:rsidR="005054D8" w:rsidRPr="00026523" w:rsidRDefault="005054D8" w:rsidP="005054D8">
      <w:pPr>
        <w:spacing w:after="60" w:line="240" w:lineRule="atLeast"/>
        <w:jc w:val="both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6063B7" w14:textId="77777777" w:rsidR="005054D8" w:rsidRPr="00026523" w:rsidRDefault="005054D8" w:rsidP="005054D8">
      <w:pPr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25DE5D3E" w14:textId="77777777" w:rsidR="005054D8" w:rsidRPr="00026523" w:rsidRDefault="005054D8" w:rsidP="007E5F7F">
      <w:pPr>
        <w:numPr>
          <w:ilvl w:val="0"/>
          <w:numId w:val="94"/>
        </w:numPr>
        <w:spacing w:after="60" w:line="240" w:lineRule="atLeast"/>
        <w:ind w:left="357" w:hanging="35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26523">
        <w:rPr>
          <w:rFonts w:ascii="Arial" w:hAnsi="Arial" w:cs="Arial"/>
          <w:b/>
          <w:color w:val="000000"/>
          <w:sz w:val="18"/>
          <w:szCs w:val="18"/>
        </w:rPr>
        <w:t>Suma gwarancyjna, składka:</w:t>
      </w:r>
    </w:p>
    <w:p w14:paraId="5EABCD71" w14:textId="77777777" w:rsidR="005054D8" w:rsidRPr="00026523" w:rsidRDefault="005054D8" w:rsidP="005054D8">
      <w:pPr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026523">
        <w:rPr>
          <w:rFonts w:ascii="Arial" w:hAnsi="Arial" w:cs="Arial"/>
          <w:color w:val="000000"/>
          <w:sz w:val="18"/>
          <w:szCs w:val="18"/>
        </w:rPr>
        <w:t xml:space="preserve">Suma gwarancyjna </w:t>
      </w:r>
      <w:r w:rsidRPr="00026523">
        <w:rPr>
          <w:rFonts w:ascii="Arial" w:hAnsi="Arial" w:cs="Arial"/>
          <w:sz w:val="18"/>
          <w:szCs w:val="18"/>
        </w:rPr>
        <w:t xml:space="preserve">wynosi 2.000.000,00 PLN na jedno i wszystkie </w:t>
      </w:r>
      <w:r w:rsidRPr="00026523">
        <w:rPr>
          <w:rFonts w:ascii="Arial" w:hAnsi="Arial" w:cs="Arial"/>
          <w:color w:val="000000"/>
          <w:sz w:val="18"/>
          <w:szCs w:val="18"/>
        </w:rPr>
        <w:t>wypadki w okresie rozliczeniowym.</w:t>
      </w:r>
    </w:p>
    <w:p w14:paraId="7FF5518C" w14:textId="77777777" w:rsidR="005054D8" w:rsidRPr="00026523" w:rsidRDefault="005054D8" w:rsidP="005054D8">
      <w:pPr>
        <w:tabs>
          <w:tab w:val="left" w:pos="4140"/>
        </w:tabs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3A3101E" w14:textId="0FF17E52" w:rsidR="005054D8" w:rsidRPr="00026523" w:rsidRDefault="005054D8" w:rsidP="004211F3">
      <w:pPr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026523">
        <w:rPr>
          <w:rFonts w:ascii="Arial" w:hAnsi="Arial" w:cs="Arial"/>
          <w:color w:val="000000"/>
          <w:sz w:val="18"/>
          <w:szCs w:val="18"/>
        </w:rPr>
        <w:t xml:space="preserve">Składka za </w:t>
      </w:r>
      <w:r w:rsidR="00097EE8" w:rsidRPr="00026523">
        <w:rPr>
          <w:rFonts w:ascii="Arial" w:hAnsi="Arial" w:cs="Arial"/>
          <w:color w:val="000000"/>
          <w:sz w:val="18"/>
          <w:szCs w:val="18"/>
        </w:rPr>
        <w:t xml:space="preserve">I </w:t>
      </w:r>
      <w:r w:rsidRPr="00026523">
        <w:rPr>
          <w:rFonts w:ascii="Arial" w:hAnsi="Arial" w:cs="Arial"/>
          <w:color w:val="000000"/>
          <w:sz w:val="18"/>
          <w:szCs w:val="18"/>
        </w:rPr>
        <w:t>okres rozliczeniowy wynosi………………………………………………………</w:t>
      </w:r>
      <w:r w:rsidR="004211F3" w:rsidRPr="00026523">
        <w:rPr>
          <w:rFonts w:ascii="Arial" w:hAnsi="Arial" w:cs="Arial"/>
          <w:color w:val="000000"/>
          <w:sz w:val="18"/>
          <w:szCs w:val="18"/>
        </w:rPr>
        <w:t>…….</w:t>
      </w:r>
      <w:r w:rsidRPr="00026523">
        <w:rPr>
          <w:rFonts w:ascii="Arial" w:hAnsi="Arial" w:cs="Arial"/>
          <w:color w:val="000000"/>
          <w:sz w:val="18"/>
          <w:szCs w:val="18"/>
        </w:rPr>
        <w:t>złotych………………groszy</w:t>
      </w:r>
    </w:p>
    <w:p w14:paraId="4D32BD48" w14:textId="77777777" w:rsidR="00097EE8" w:rsidRPr="00026523" w:rsidRDefault="00097EE8" w:rsidP="005054D8">
      <w:pPr>
        <w:tabs>
          <w:tab w:val="left" w:pos="4140"/>
        </w:tabs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33BFEDBC" w14:textId="0EA9981C" w:rsidR="00097EE8" w:rsidRPr="00026523" w:rsidRDefault="00097EE8" w:rsidP="004211F3">
      <w:pPr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026523">
        <w:rPr>
          <w:rFonts w:ascii="Arial" w:hAnsi="Arial" w:cs="Arial"/>
          <w:color w:val="000000"/>
          <w:sz w:val="18"/>
          <w:szCs w:val="18"/>
        </w:rPr>
        <w:t>Składka za II okres rozliczeniowy wynosi………………………………………………………</w:t>
      </w:r>
      <w:r w:rsidR="004211F3" w:rsidRPr="00026523">
        <w:rPr>
          <w:rFonts w:ascii="Arial" w:hAnsi="Arial" w:cs="Arial"/>
          <w:color w:val="000000"/>
          <w:sz w:val="18"/>
          <w:szCs w:val="18"/>
        </w:rPr>
        <w:t>……</w:t>
      </w:r>
      <w:r w:rsidRPr="00026523">
        <w:rPr>
          <w:rFonts w:ascii="Arial" w:hAnsi="Arial" w:cs="Arial"/>
          <w:color w:val="000000"/>
          <w:sz w:val="18"/>
          <w:szCs w:val="18"/>
        </w:rPr>
        <w:t>złotych………………groszy</w:t>
      </w:r>
    </w:p>
    <w:p w14:paraId="2E944E0C" w14:textId="77777777" w:rsidR="00097EE8" w:rsidRPr="00026523" w:rsidRDefault="00097EE8" w:rsidP="005054D8">
      <w:pPr>
        <w:tabs>
          <w:tab w:val="left" w:pos="4140"/>
        </w:tabs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165C6ECF" w14:textId="4C49FF8E" w:rsidR="00097EE8" w:rsidRPr="00026523" w:rsidRDefault="00097EE8" w:rsidP="004211F3">
      <w:pPr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026523">
        <w:rPr>
          <w:rFonts w:ascii="Arial" w:hAnsi="Arial" w:cs="Arial"/>
          <w:color w:val="000000"/>
          <w:sz w:val="18"/>
          <w:szCs w:val="18"/>
        </w:rPr>
        <w:t>Składka za III okres rozliczeniowy wynosi………………………………………………………</w:t>
      </w:r>
      <w:r w:rsidR="004211F3" w:rsidRPr="00026523">
        <w:rPr>
          <w:rFonts w:ascii="Arial" w:hAnsi="Arial" w:cs="Arial"/>
          <w:color w:val="000000"/>
          <w:sz w:val="18"/>
          <w:szCs w:val="18"/>
        </w:rPr>
        <w:t>…..</w:t>
      </w:r>
      <w:r w:rsidRPr="00026523">
        <w:rPr>
          <w:rFonts w:ascii="Arial" w:hAnsi="Arial" w:cs="Arial"/>
          <w:color w:val="000000"/>
          <w:sz w:val="18"/>
          <w:szCs w:val="18"/>
        </w:rPr>
        <w:t>złotych………………groszy</w:t>
      </w:r>
    </w:p>
    <w:p w14:paraId="65101AB7" w14:textId="77777777" w:rsidR="00097EE8" w:rsidRPr="00026523" w:rsidRDefault="00097EE8" w:rsidP="005054D8">
      <w:pPr>
        <w:tabs>
          <w:tab w:val="left" w:pos="4140"/>
        </w:tabs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0A82E280" w14:textId="77777777" w:rsidR="00097EE8" w:rsidRPr="00026523" w:rsidRDefault="00097EE8" w:rsidP="005054D8">
      <w:pPr>
        <w:tabs>
          <w:tab w:val="left" w:pos="4140"/>
        </w:tabs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2B281F59" w14:textId="77777777" w:rsidR="005054D8" w:rsidRPr="00026523" w:rsidRDefault="005054D8" w:rsidP="00097EE8">
      <w:pPr>
        <w:spacing w:after="60" w:line="240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26523">
        <w:rPr>
          <w:rFonts w:ascii="Arial" w:hAnsi="Arial" w:cs="Arial"/>
          <w:b/>
          <w:color w:val="000000"/>
          <w:sz w:val="18"/>
          <w:szCs w:val="18"/>
        </w:rPr>
        <w:t>Składka za 36 miesięczny okres realizacji zamówienia wynosi:</w:t>
      </w:r>
    </w:p>
    <w:p w14:paraId="3D4762E0" w14:textId="2E2FB3D3" w:rsidR="005054D8" w:rsidRPr="00026523" w:rsidRDefault="005054D8" w:rsidP="005054D8">
      <w:pPr>
        <w:tabs>
          <w:tab w:val="left" w:pos="4140"/>
        </w:tabs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 w:rsidRPr="00026523">
        <w:rPr>
          <w:rFonts w:ascii="Arial" w:hAnsi="Arial" w:cs="Arial"/>
          <w:i/>
          <w:sz w:val="18"/>
          <w:szCs w:val="18"/>
        </w:rPr>
        <w:t xml:space="preserve">(należy podać </w:t>
      </w:r>
      <w:r w:rsidR="00097EE8" w:rsidRPr="00026523">
        <w:rPr>
          <w:rFonts w:ascii="Arial" w:hAnsi="Arial" w:cs="Arial"/>
          <w:i/>
          <w:sz w:val="18"/>
          <w:szCs w:val="18"/>
          <w:u w:val="single"/>
        </w:rPr>
        <w:t xml:space="preserve">sumę składek za I, II, III </w:t>
      </w:r>
      <w:r w:rsidRPr="00026523">
        <w:rPr>
          <w:rFonts w:ascii="Arial" w:hAnsi="Arial" w:cs="Arial"/>
          <w:i/>
          <w:sz w:val="18"/>
          <w:szCs w:val="18"/>
        </w:rPr>
        <w:t>okres rozliczeniow</w:t>
      </w:r>
      <w:r w:rsidR="00097EE8" w:rsidRPr="00026523">
        <w:rPr>
          <w:rFonts w:ascii="Arial" w:hAnsi="Arial" w:cs="Arial"/>
          <w:i/>
          <w:sz w:val="18"/>
          <w:szCs w:val="18"/>
        </w:rPr>
        <w:t>y</w:t>
      </w:r>
      <w:r w:rsidRPr="00026523">
        <w:rPr>
          <w:rFonts w:ascii="Arial" w:hAnsi="Arial" w:cs="Arial"/>
          <w:i/>
          <w:sz w:val="18"/>
          <w:szCs w:val="18"/>
        </w:rPr>
        <w:t xml:space="preserve"> z pkt. 2)</w:t>
      </w:r>
    </w:p>
    <w:p w14:paraId="76A8FCC8" w14:textId="77777777" w:rsidR="005054D8" w:rsidRPr="00026523" w:rsidRDefault="005054D8" w:rsidP="005054D8">
      <w:pPr>
        <w:tabs>
          <w:tab w:val="left" w:pos="4140"/>
        </w:tabs>
        <w:spacing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14:paraId="4BF67F3D" w14:textId="77777777" w:rsidR="005054D8" w:rsidRPr="00026523" w:rsidRDefault="005054D8" w:rsidP="005054D8">
      <w:pPr>
        <w:pBdr>
          <w:top w:val="single" w:sz="4" w:space="16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026523">
        <w:rPr>
          <w:rFonts w:ascii="Arial" w:hAnsi="Arial" w:cs="Arial"/>
          <w:sz w:val="18"/>
          <w:szCs w:val="18"/>
        </w:rPr>
        <w:t>…………………………zł…………gr.</w:t>
      </w:r>
    </w:p>
    <w:p w14:paraId="4A7C274B" w14:textId="77777777" w:rsidR="005054D8" w:rsidRPr="00026523" w:rsidRDefault="005054D8" w:rsidP="005054D8">
      <w:pPr>
        <w:tabs>
          <w:tab w:val="left" w:pos="4140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004CA8C" w14:textId="77777777" w:rsidR="00F90736" w:rsidRPr="00026523" w:rsidRDefault="00F90736" w:rsidP="005054D8">
      <w:pPr>
        <w:tabs>
          <w:tab w:val="left" w:pos="4140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FAEE71A" w14:textId="77777777" w:rsidR="00245F60" w:rsidRPr="00026523" w:rsidRDefault="00245F60" w:rsidP="005054D8">
      <w:pPr>
        <w:tabs>
          <w:tab w:val="left" w:pos="4140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0C6C31A3" w14:textId="77777777" w:rsidR="005054D8" w:rsidRPr="00026523" w:rsidRDefault="005054D8" w:rsidP="00377DB5">
      <w:pPr>
        <w:tabs>
          <w:tab w:val="left" w:pos="3600"/>
        </w:tabs>
        <w:spacing w:line="24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14:paraId="2DB8EAB2" w14:textId="77777777" w:rsidR="005054D8" w:rsidRPr="00026523" w:rsidRDefault="005054D8" w:rsidP="005054D8">
      <w:pPr>
        <w:tabs>
          <w:tab w:val="left" w:pos="3600"/>
        </w:tabs>
        <w:spacing w:line="240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14:paraId="4E90A5D4" w14:textId="356463C4" w:rsidR="00F52669" w:rsidRPr="00026523" w:rsidRDefault="00F52669" w:rsidP="00F90736">
      <w:pPr>
        <w:pStyle w:val="Akapitzlist"/>
        <w:numPr>
          <w:ilvl w:val="1"/>
          <w:numId w:val="75"/>
        </w:numPr>
        <w:rPr>
          <w:rFonts w:ascii="Verdana" w:hAnsi="Verdana" w:cs="Arial"/>
          <w:b/>
          <w:color w:val="0000FF"/>
          <w:sz w:val="16"/>
          <w:szCs w:val="16"/>
        </w:rPr>
      </w:pPr>
      <w:r w:rsidRPr="00026523">
        <w:rPr>
          <w:rFonts w:ascii="Verdana" w:hAnsi="Verdana" w:cs="Arial"/>
          <w:b/>
          <w:color w:val="0000FF"/>
          <w:sz w:val="16"/>
          <w:szCs w:val="16"/>
        </w:rPr>
        <w:t>FAKULTATYWNE KLAUZULE DODATKOWE – CZĘŚĆ 01, 02</w:t>
      </w:r>
    </w:p>
    <w:p w14:paraId="1E36A2E4" w14:textId="77777777" w:rsidR="00F52669" w:rsidRPr="00026523" w:rsidRDefault="00F52669" w:rsidP="00F52669">
      <w:pPr>
        <w:jc w:val="center"/>
        <w:rPr>
          <w:rFonts w:ascii="Verdana" w:hAnsi="Verdana" w:cs="Arial"/>
          <w:b/>
          <w:color w:val="0000FF"/>
          <w:sz w:val="16"/>
          <w:szCs w:val="16"/>
        </w:rPr>
      </w:pPr>
    </w:p>
    <w:p w14:paraId="6260A9EA" w14:textId="0B5B8BFD" w:rsidR="003C7198" w:rsidRPr="00026523" w:rsidRDefault="00F52669" w:rsidP="00377DB5">
      <w:pPr>
        <w:pStyle w:val="Standard"/>
        <w:spacing w:after="60" w:line="360" w:lineRule="auto"/>
        <w:ind w:left="360"/>
        <w:jc w:val="both"/>
        <w:rPr>
          <w:rFonts w:ascii="Verdana" w:hAnsi="Verdana" w:cs="Verdana"/>
          <w:b/>
          <w:color w:val="000000"/>
          <w:sz w:val="16"/>
          <w:szCs w:val="16"/>
        </w:rPr>
      </w:pPr>
      <w:r w:rsidRPr="00026523">
        <w:rPr>
          <w:rFonts w:ascii="Verdana" w:hAnsi="Verdana" w:cs="Verdana"/>
          <w:b/>
          <w:color w:val="000000"/>
          <w:sz w:val="16"/>
          <w:szCs w:val="16"/>
        </w:rPr>
        <w:t>(wybraną opcję należy zaznaczyć znakiem X, w przypadku niezaznaczenia żadnej z opcji, Zamawiający uzna to za brak jej akceptacji)</w:t>
      </w:r>
    </w:p>
    <w:p w14:paraId="52163257" w14:textId="77777777" w:rsidR="00377DB5" w:rsidRPr="00026523" w:rsidRDefault="00377DB5" w:rsidP="00377DB5">
      <w:pPr>
        <w:pStyle w:val="Standard"/>
        <w:spacing w:after="60" w:line="360" w:lineRule="auto"/>
        <w:ind w:left="360"/>
        <w:jc w:val="both"/>
        <w:rPr>
          <w:rFonts w:ascii="Verdana" w:hAnsi="Verdana" w:cs="Verdana"/>
          <w:b/>
          <w:color w:val="000000"/>
          <w:sz w:val="16"/>
          <w:szCs w:val="16"/>
        </w:rPr>
      </w:pPr>
    </w:p>
    <w:tbl>
      <w:tblPr>
        <w:tblW w:w="909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418"/>
        <w:gridCol w:w="1276"/>
        <w:gridCol w:w="1420"/>
      </w:tblGrid>
      <w:tr w:rsidR="005C7463" w:rsidRPr="00026523" w14:paraId="6656BB77" w14:textId="77777777" w:rsidTr="00311423">
        <w:trPr>
          <w:trHeight w:val="300"/>
        </w:trPr>
        <w:tc>
          <w:tcPr>
            <w:tcW w:w="4977" w:type="dxa"/>
            <w:shd w:val="clear" w:color="auto" w:fill="auto"/>
            <w:vAlign w:val="center"/>
            <w:hideMark/>
          </w:tcPr>
          <w:p w14:paraId="3163734A" w14:textId="77777777" w:rsidR="005C7463" w:rsidRPr="00026523" w:rsidRDefault="005C74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bCs/>
                <w:sz w:val="18"/>
                <w:szCs w:val="18"/>
              </w:rPr>
              <w:t>Fakultatywne warunki ubezpieczenia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4AAC55" w14:textId="77777777" w:rsidR="005C7463" w:rsidRPr="00026523" w:rsidRDefault="005C74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bCs/>
                <w:sz w:val="18"/>
                <w:szCs w:val="18"/>
              </w:rPr>
              <w:t>Ilość punktów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C21988" w14:textId="77777777" w:rsidR="005C7463" w:rsidRPr="00026523" w:rsidRDefault="005C74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bCs/>
                <w:sz w:val="18"/>
                <w:szCs w:val="18"/>
              </w:rPr>
              <w:t>Akceptacja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75A82BE" w14:textId="77777777" w:rsidR="005C7463" w:rsidRPr="00026523" w:rsidRDefault="005C74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bCs/>
                <w:sz w:val="18"/>
                <w:szCs w:val="18"/>
              </w:rPr>
              <w:t>Brak akceptacji</w:t>
            </w:r>
          </w:p>
        </w:tc>
      </w:tr>
      <w:tr w:rsidR="005C7463" w:rsidRPr="00026523" w14:paraId="6EC37741" w14:textId="77777777" w:rsidTr="00311423">
        <w:trPr>
          <w:trHeight w:val="399"/>
        </w:trPr>
        <w:tc>
          <w:tcPr>
            <w:tcW w:w="9091" w:type="dxa"/>
            <w:gridSpan w:val="4"/>
            <w:shd w:val="pct12" w:color="000000" w:fill="D9D9D9" w:themeFill="background1" w:themeFillShade="D9"/>
            <w:vAlign w:val="center"/>
            <w:hideMark/>
          </w:tcPr>
          <w:p w14:paraId="2862BB98" w14:textId="77777777" w:rsidR="005C7463" w:rsidRPr="00026523" w:rsidRDefault="005C7463" w:rsidP="005C74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bCs/>
                <w:sz w:val="18"/>
                <w:szCs w:val="18"/>
              </w:rPr>
              <w:t>Część 01 - Ubezpieczenie mienia, odpowiedzialności cywilnej oraz ubezpieczenie NNW</w:t>
            </w:r>
          </w:p>
        </w:tc>
      </w:tr>
      <w:tr w:rsidR="005C7463" w:rsidRPr="00026523" w14:paraId="5FE1D1EA" w14:textId="77777777" w:rsidTr="00311423">
        <w:trPr>
          <w:trHeight w:val="262"/>
        </w:trPr>
        <w:tc>
          <w:tcPr>
            <w:tcW w:w="9091" w:type="dxa"/>
            <w:gridSpan w:val="4"/>
            <w:shd w:val="clear" w:color="auto" w:fill="auto"/>
            <w:vAlign w:val="center"/>
            <w:hideMark/>
          </w:tcPr>
          <w:p w14:paraId="5BC2EBED" w14:textId="77777777" w:rsidR="005C7463" w:rsidRPr="00026523" w:rsidRDefault="005C74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Ubezpieczenie mienia od wszystkich ryzyk </w:t>
            </w:r>
          </w:p>
        </w:tc>
      </w:tr>
      <w:tr w:rsidR="005C7463" w:rsidRPr="00026523" w14:paraId="6157B6E2" w14:textId="77777777" w:rsidTr="00311423">
        <w:trPr>
          <w:trHeight w:val="624"/>
        </w:trPr>
        <w:tc>
          <w:tcPr>
            <w:tcW w:w="4977" w:type="dxa"/>
            <w:shd w:val="clear" w:color="auto" w:fill="auto"/>
            <w:vAlign w:val="center"/>
            <w:hideMark/>
          </w:tcPr>
          <w:p w14:paraId="753EF0A5" w14:textId="77777777" w:rsidR="005C7463" w:rsidRPr="00026523" w:rsidRDefault="005C7463">
            <w:pPr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Klauzula EIB 01A /Klauzula reprezentantów/ - w przypadku akceptacji, klauzula ta zastępuje klauzulę Klauzula EIB 01B /klauzula reprezentantów/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A2E6B3" w14:textId="77777777" w:rsidR="005C7463" w:rsidRPr="00026523" w:rsidRDefault="005C7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792524" w14:textId="77777777" w:rsidR="005C7463" w:rsidRPr="00026523" w:rsidRDefault="005C7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0928DD4" w14:textId="77777777" w:rsidR="005C7463" w:rsidRPr="00026523" w:rsidRDefault="005C7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C7463" w:rsidRPr="00026523" w14:paraId="4E9109CF" w14:textId="77777777" w:rsidTr="00311423">
        <w:trPr>
          <w:trHeight w:val="468"/>
        </w:trPr>
        <w:tc>
          <w:tcPr>
            <w:tcW w:w="4977" w:type="dxa"/>
            <w:shd w:val="clear" w:color="auto" w:fill="auto"/>
            <w:vAlign w:val="center"/>
            <w:hideMark/>
          </w:tcPr>
          <w:p w14:paraId="7D0FF721" w14:textId="77777777" w:rsidR="005C7463" w:rsidRPr="00026523" w:rsidRDefault="005C7463">
            <w:pPr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Klauzula EIB 02 /klauzula  przepięciowa/ - zniesienie limitu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88B6EE" w14:textId="77777777" w:rsidR="005C7463" w:rsidRPr="00026523" w:rsidRDefault="005C7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DEB1BC" w14:textId="77777777" w:rsidR="005C7463" w:rsidRPr="00026523" w:rsidRDefault="005C7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D555B00" w14:textId="77777777" w:rsidR="005C7463" w:rsidRPr="00026523" w:rsidRDefault="005C7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C7463" w:rsidRPr="00026523" w14:paraId="540A1E1F" w14:textId="77777777" w:rsidTr="00311423">
        <w:trPr>
          <w:trHeight w:val="648"/>
        </w:trPr>
        <w:tc>
          <w:tcPr>
            <w:tcW w:w="4977" w:type="dxa"/>
            <w:shd w:val="clear" w:color="auto" w:fill="auto"/>
            <w:vAlign w:val="center"/>
            <w:hideMark/>
          </w:tcPr>
          <w:p w14:paraId="2D3218F3" w14:textId="77777777" w:rsidR="005C7463" w:rsidRPr="00026523" w:rsidRDefault="005C7463">
            <w:pPr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 xml:space="preserve">Klauzula EIB 42 /klauzula dodatkowej sumy ubezpieczenia/ - podwyższenie limitu z 1 mln do 3 mln zł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F3F871" w14:textId="77777777" w:rsidR="005C7463" w:rsidRPr="00026523" w:rsidRDefault="005C7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8F02E9" w14:textId="77777777" w:rsidR="005C7463" w:rsidRPr="00026523" w:rsidRDefault="005C7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86F61DD" w14:textId="77777777" w:rsidR="005C7463" w:rsidRPr="00026523" w:rsidRDefault="005C7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C7463" w:rsidRPr="00026523" w14:paraId="5F7FE690" w14:textId="77777777" w:rsidTr="00311423">
        <w:trPr>
          <w:trHeight w:val="432"/>
        </w:trPr>
        <w:tc>
          <w:tcPr>
            <w:tcW w:w="9091" w:type="dxa"/>
            <w:gridSpan w:val="4"/>
            <w:shd w:val="clear" w:color="auto" w:fill="auto"/>
            <w:vAlign w:val="center"/>
            <w:hideMark/>
          </w:tcPr>
          <w:p w14:paraId="23326601" w14:textId="77777777" w:rsidR="005C7463" w:rsidRPr="00026523" w:rsidRDefault="005C746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bCs/>
                <w:sz w:val="18"/>
                <w:szCs w:val="18"/>
              </w:rPr>
              <w:t>Ubezpieczenie odpowiedzialności cywilnej w związku z prowadzoną działalnością i posiadanym mieniem</w:t>
            </w:r>
          </w:p>
        </w:tc>
      </w:tr>
      <w:tr w:rsidR="005C7463" w:rsidRPr="00026523" w14:paraId="115F09A4" w14:textId="77777777" w:rsidTr="00311423">
        <w:trPr>
          <w:trHeight w:val="468"/>
        </w:trPr>
        <w:tc>
          <w:tcPr>
            <w:tcW w:w="4977" w:type="dxa"/>
            <w:shd w:val="clear" w:color="auto" w:fill="auto"/>
            <w:vAlign w:val="center"/>
            <w:hideMark/>
          </w:tcPr>
          <w:p w14:paraId="48BD16FA" w14:textId="77777777" w:rsidR="005C7463" w:rsidRPr="00026523" w:rsidRDefault="005C74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Klauzula EIB 01A /Klauzula reprezentantów/ - w przypadku akceptacji, klauzula ta zastępuje klauzulę Klauzula EIB 01B /klauzula reprezentantów/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27478B" w14:textId="12B57E02" w:rsidR="005C7463" w:rsidRPr="00026523" w:rsidRDefault="0016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F0675B" w14:textId="77777777" w:rsidR="005C7463" w:rsidRPr="00026523" w:rsidRDefault="005C7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BB9C8F4" w14:textId="77777777" w:rsidR="005C7463" w:rsidRPr="00026523" w:rsidRDefault="005C7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C7463" w:rsidRPr="00026523" w14:paraId="2F698DFE" w14:textId="77777777" w:rsidTr="00311423">
        <w:trPr>
          <w:trHeight w:val="1056"/>
        </w:trPr>
        <w:tc>
          <w:tcPr>
            <w:tcW w:w="4977" w:type="dxa"/>
            <w:shd w:val="clear" w:color="auto" w:fill="auto"/>
            <w:vAlign w:val="center"/>
            <w:hideMark/>
          </w:tcPr>
          <w:p w14:paraId="0601999F" w14:textId="0B1438FA" w:rsidR="005C7463" w:rsidRPr="00026523" w:rsidRDefault="005C7463" w:rsidP="005511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 xml:space="preserve">Podniesienie limitu odpowiedzialności za szkody których źródłem jest niezgodne z prawem działanie lub zaniechanie przy wykonywaniu władzy publicznej, w tym nie wydanie lub wydanie wadliwego aktu prawnego, decyzji do kwoty 500.000 zł na jedno i wszystkie </w:t>
            </w:r>
            <w:r w:rsidR="00551146" w:rsidRPr="00026523">
              <w:rPr>
                <w:rFonts w:ascii="Arial" w:hAnsi="Arial" w:cs="Arial"/>
                <w:sz w:val="18"/>
                <w:szCs w:val="18"/>
              </w:rPr>
              <w:t>wypadki</w:t>
            </w:r>
            <w:r w:rsidR="00311423" w:rsidRPr="00026523">
              <w:rPr>
                <w:rFonts w:ascii="Arial" w:hAnsi="Arial" w:cs="Arial"/>
                <w:sz w:val="18"/>
                <w:szCs w:val="18"/>
              </w:rPr>
              <w:t xml:space="preserve"> w okresie rozliczeniowym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6F0F5B" w14:textId="51D8E72C" w:rsidR="005C7463" w:rsidRPr="00026523" w:rsidRDefault="0016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ACB813" w14:textId="77777777" w:rsidR="005C7463" w:rsidRPr="00026523" w:rsidRDefault="005C7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61E9C94" w14:textId="77777777" w:rsidR="005C7463" w:rsidRPr="00026523" w:rsidRDefault="005C7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666BC" w:rsidRPr="00026523" w14:paraId="741DBE84" w14:textId="77777777" w:rsidTr="00311423">
        <w:trPr>
          <w:trHeight w:val="1056"/>
        </w:trPr>
        <w:tc>
          <w:tcPr>
            <w:tcW w:w="4977" w:type="dxa"/>
            <w:shd w:val="clear" w:color="auto" w:fill="auto"/>
            <w:vAlign w:val="center"/>
          </w:tcPr>
          <w:p w14:paraId="2012ECCF" w14:textId="58AB396D" w:rsidR="001666BC" w:rsidRPr="00026523" w:rsidRDefault="001666BC" w:rsidP="005511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 xml:space="preserve">Ubezpieczyciel pokryje koszty poniesione przez Ubezpieczającego/Ubezpieczonego w razie zajścia zdarzenia (okoliczności) mogącego skutkować wystąpieniem wypadku ubezpieczeniowego, w celu zapobieżenia powstaniu szkody, zmniejszenia jej rozmiaru bądź zabezpieczenia zagrożonego mienia lub osób przed szkodą – limit ponad sumę gwarancyjną w wysokości 300.000 PLN na jedno i wszystkie </w:t>
            </w:r>
            <w:r w:rsidR="00551146" w:rsidRPr="00026523">
              <w:rPr>
                <w:rFonts w:ascii="Arial" w:hAnsi="Arial" w:cs="Arial"/>
                <w:sz w:val="18"/>
                <w:szCs w:val="18"/>
              </w:rPr>
              <w:t>wypadki</w:t>
            </w:r>
            <w:r w:rsidRPr="00026523">
              <w:rPr>
                <w:rFonts w:ascii="Arial" w:hAnsi="Arial" w:cs="Arial"/>
                <w:sz w:val="18"/>
                <w:szCs w:val="18"/>
              </w:rPr>
              <w:t xml:space="preserve"> w okresie rozliczeniowym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13938C" w14:textId="57AFD4F6" w:rsidR="001666BC" w:rsidRPr="00026523" w:rsidRDefault="0016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102D3D" w14:textId="77777777" w:rsidR="001666BC" w:rsidRPr="00026523" w:rsidRDefault="0016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2A44CAA" w14:textId="77777777" w:rsidR="001666BC" w:rsidRPr="00026523" w:rsidRDefault="0016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463" w:rsidRPr="00026523" w14:paraId="62FD5B75" w14:textId="77777777" w:rsidTr="00311423">
        <w:trPr>
          <w:trHeight w:val="256"/>
        </w:trPr>
        <w:tc>
          <w:tcPr>
            <w:tcW w:w="9091" w:type="dxa"/>
            <w:gridSpan w:val="4"/>
            <w:shd w:val="pct12" w:color="000000" w:fill="DFDFDF"/>
            <w:vAlign w:val="center"/>
            <w:hideMark/>
          </w:tcPr>
          <w:p w14:paraId="7F7913E6" w14:textId="77777777" w:rsidR="005C7463" w:rsidRPr="00026523" w:rsidRDefault="005C7463" w:rsidP="005C74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523">
              <w:rPr>
                <w:rFonts w:ascii="Arial" w:hAnsi="Arial" w:cs="Arial"/>
                <w:b/>
                <w:bCs/>
                <w:sz w:val="18"/>
                <w:szCs w:val="18"/>
              </w:rPr>
              <w:t>Część 02 - Ubezpieczenie odpowiedzialności cywilnej – ubezpieczenie nadwyżkowe</w:t>
            </w:r>
          </w:p>
        </w:tc>
      </w:tr>
      <w:tr w:rsidR="005C7463" w:rsidRPr="00026523" w14:paraId="526C7E17" w14:textId="77777777" w:rsidTr="00311423">
        <w:trPr>
          <w:trHeight w:val="612"/>
        </w:trPr>
        <w:tc>
          <w:tcPr>
            <w:tcW w:w="4977" w:type="dxa"/>
            <w:shd w:val="clear" w:color="auto" w:fill="auto"/>
            <w:vAlign w:val="center"/>
            <w:hideMark/>
          </w:tcPr>
          <w:p w14:paraId="2CAA8FEA" w14:textId="77777777" w:rsidR="005C7463" w:rsidRPr="00026523" w:rsidRDefault="005C74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Klauzula EIB 01A /klauzula reprezentantów/ – w przypadku akceptacji, klauzula ta zastępuje klauzulę Klauzula EIB 01B /klauzula reprezentantów/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5FD9E1" w14:textId="15AEA6AF" w:rsidR="005C7463" w:rsidRPr="00026523" w:rsidRDefault="0016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36465C" w14:textId="77777777" w:rsidR="005C7463" w:rsidRPr="00026523" w:rsidRDefault="005C7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B36050D" w14:textId="77777777" w:rsidR="005C7463" w:rsidRPr="00026523" w:rsidRDefault="005C7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666BC" w:rsidRPr="00026523" w14:paraId="7ABE5E61" w14:textId="77777777" w:rsidTr="00311423">
        <w:trPr>
          <w:trHeight w:val="612"/>
        </w:trPr>
        <w:tc>
          <w:tcPr>
            <w:tcW w:w="4977" w:type="dxa"/>
            <w:shd w:val="clear" w:color="auto" w:fill="auto"/>
            <w:vAlign w:val="center"/>
          </w:tcPr>
          <w:p w14:paraId="42E4202E" w14:textId="5742195A" w:rsidR="001666BC" w:rsidRPr="00026523" w:rsidRDefault="001666BC" w:rsidP="005511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 xml:space="preserve">Ubezpieczyciel pokryje koszty poniesione przez Ubezpieczającego/Ubezpieczonego w razie zajścia zdarzenia (okoliczności) mogącego skutkować wystąpieniem wypadku ubezpieczeniowego, w celu zapobieżenia powstaniu szkody, zmniejszenia jej rozmiaru bądź zabezpieczenia zagrożonego mienia lub osób przed szkodą – limit ponad sumę gwarancyjną w wysokości 300.000 PLN na jedno i wszystkie </w:t>
            </w:r>
            <w:r w:rsidR="00551146" w:rsidRPr="00026523">
              <w:rPr>
                <w:rFonts w:ascii="Arial" w:hAnsi="Arial" w:cs="Arial"/>
                <w:sz w:val="18"/>
                <w:szCs w:val="18"/>
              </w:rPr>
              <w:t>wypadki</w:t>
            </w:r>
            <w:r w:rsidRPr="00026523">
              <w:rPr>
                <w:rFonts w:ascii="Arial" w:hAnsi="Arial" w:cs="Arial"/>
                <w:sz w:val="18"/>
                <w:szCs w:val="18"/>
              </w:rPr>
              <w:t xml:space="preserve"> w okresie rozliczeniowym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B35F4D" w14:textId="39DDE85E" w:rsidR="001666BC" w:rsidRPr="00026523" w:rsidRDefault="0016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652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BD79A" w14:textId="77777777" w:rsidR="001666BC" w:rsidRPr="00026523" w:rsidRDefault="0016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E6B057D" w14:textId="77777777" w:rsidR="001666BC" w:rsidRPr="00026523" w:rsidRDefault="0016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107294" w14:textId="77777777" w:rsidR="005C7463" w:rsidRPr="00026523" w:rsidRDefault="005C7463" w:rsidP="003C719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  <w:rPr>
          <w:rFonts w:ascii="Arial" w:hAnsi="Arial" w:cs="Arial"/>
          <w:b/>
          <w:sz w:val="18"/>
          <w:szCs w:val="18"/>
        </w:rPr>
      </w:pPr>
    </w:p>
    <w:p w14:paraId="67542C38" w14:textId="77777777" w:rsidR="00F52669" w:rsidRPr="00026523" w:rsidRDefault="00F52669" w:rsidP="00FA572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3314E44" w14:textId="77777777" w:rsidR="00F52669" w:rsidRPr="00026523" w:rsidRDefault="00F52669" w:rsidP="00FA572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5944C16" w14:textId="77777777" w:rsidR="00F52669" w:rsidRPr="00026523" w:rsidRDefault="00F52669" w:rsidP="00FA572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8390CDD" w14:textId="77777777" w:rsidR="00F52669" w:rsidRPr="00026523" w:rsidRDefault="00F52669" w:rsidP="00FA572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FAF2EF5" w14:textId="77777777" w:rsidR="00F52669" w:rsidRPr="00026523" w:rsidRDefault="00F52669" w:rsidP="00FA572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EA96171" w14:textId="77777777" w:rsidR="00F52669" w:rsidRPr="00026523" w:rsidRDefault="00F52669" w:rsidP="00FA572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8F391DB" w14:textId="77777777" w:rsidR="00377DB5" w:rsidRPr="00026523" w:rsidRDefault="00377DB5" w:rsidP="00377DB5">
      <w:pPr>
        <w:pStyle w:val="Tekstpodstawowy3"/>
        <w:rPr>
          <w:rFonts w:ascii="Verdana" w:hAnsi="Verdana" w:cs="Verdana"/>
        </w:rPr>
      </w:pPr>
      <w:r w:rsidRPr="00026523">
        <w:rPr>
          <w:rFonts w:ascii="Verdana" w:hAnsi="Verdana" w:cs="Verdana"/>
        </w:rPr>
        <w:t>Dnia ..................................</w:t>
      </w:r>
    </w:p>
    <w:p w14:paraId="032F3A51" w14:textId="77777777" w:rsidR="00377DB5" w:rsidRPr="00026523" w:rsidRDefault="00377DB5" w:rsidP="00377DB5">
      <w:pPr>
        <w:pStyle w:val="Standard"/>
        <w:spacing w:line="120" w:lineRule="atLeast"/>
        <w:jc w:val="both"/>
        <w:rPr>
          <w:rFonts w:ascii="Verdana" w:hAnsi="Verdana" w:cs="Verdana"/>
          <w:sz w:val="16"/>
          <w:szCs w:val="16"/>
        </w:rPr>
      </w:pPr>
    </w:p>
    <w:p w14:paraId="45DCF6A7" w14:textId="77777777" w:rsidR="00377DB5" w:rsidRPr="00026523" w:rsidRDefault="00377DB5" w:rsidP="00377DB5">
      <w:pPr>
        <w:pStyle w:val="Standard"/>
        <w:spacing w:line="120" w:lineRule="atLeast"/>
        <w:jc w:val="both"/>
        <w:rPr>
          <w:rFonts w:ascii="Verdana" w:hAnsi="Verdana" w:cs="Verdana"/>
          <w:sz w:val="16"/>
          <w:szCs w:val="16"/>
        </w:rPr>
      </w:pPr>
    </w:p>
    <w:p w14:paraId="48EF2FDC" w14:textId="51B324E1" w:rsidR="00377DB5" w:rsidRPr="00026523" w:rsidRDefault="00377DB5" w:rsidP="00377DB5">
      <w:pPr>
        <w:pStyle w:val="Standard"/>
        <w:spacing w:after="100" w:line="360" w:lineRule="auto"/>
        <w:ind w:left="4320"/>
        <w:jc w:val="center"/>
        <w:rPr>
          <w:rFonts w:ascii="Verdana" w:eastAsia="Verdana" w:hAnsi="Verdana" w:cs="Verdana"/>
          <w:i/>
          <w:sz w:val="16"/>
          <w:szCs w:val="16"/>
        </w:rPr>
      </w:pPr>
      <w:r w:rsidRPr="00026523">
        <w:rPr>
          <w:rFonts w:ascii="Verdana" w:eastAsia="Verdana" w:hAnsi="Verdana" w:cs="Verdana"/>
          <w:i/>
          <w:sz w:val="16"/>
          <w:szCs w:val="16"/>
        </w:rPr>
        <w:t>……………………………………………………………………………….</w:t>
      </w:r>
    </w:p>
    <w:p w14:paraId="1B0BF326" w14:textId="77777777" w:rsidR="00377DB5" w:rsidRPr="00026523" w:rsidRDefault="00377DB5" w:rsidP="00377DB5">
      <w:pPr>
        <w:pStyle w:val="Standard"/>
        <w:spacing w:line="360" w:lineRule="auto"/>
        <w:ind w:left="4321"/>
        <w:jc w:val="center"/>
        <w:rPr>
          <w:rFonts w:ascii="Verdana" w:hAnsi="Verdana" w:cs="Verdana"/>
          <w:i/>
          <w:sz w:val="16"/>
          <w:szCs w:val="16"/>
        </w:rPr>
      </w:pPr>
      <w:r w:rsidRPr="00026523">
        <w:rPr>
          <w:rFonts w:ascii="Verdana" w:hAnsi="Verdana" w:cs="Verdana"/>
          <w:i/>
          <w:sz w:val="16"/>
          <w:szCs w:val="16"/>
        </w:rPr>
        <w:t>(podpisy i pieczątki uprawnionych reprezentantów</w:t>
      </w:r>
    </w:p>
    <w:p w14:paraId="05AF95CE" w14:textId="23E4BD51" w:rsidR="00F52669" w:rsidRPr="00026523" w:rsidRDefault="00377DB5" w:rsidP="00245F60">
      <w:pPr>
        <w:pStyle w:val="Standard"/>
        <w:spacing w:line="360" w:lineRule="auto"/>
        <w:ind w:left="4321"/>
        <w:jc w:val="center"/>
        <w:rPr>
          <w:rFonts w:ascii="Verdana" w:hAnsi="Verdana" w:cs="Verdana"/>
          <w:i/>
          <w:sz w:val="16"/>
          <w:szCs w:val="16"/>
        </w:rPr>
      </w:pPr>
      <w:r w:rsidRPr="00026523">
        <w:rPr>
          <w:rFonts w:ascii="Verdana" w:hAnsi="Verdana" w:cs="Verdana"/>
          <w:i/>
          <w:sz w:val="16"/>
          <w:szCs w:val="16"/>
        </w:rPr>
        <w:t>lub upełnomocnionych przedstawicieli wykonawcy)</w:t>
      </w:r>
    </w:p>
    <w:sectPr w:rsidR="00F52669" w:rsidRPr="00026523" w:rsidSect="00495A95">
      <w:headerReference w:type="default" r:id="rId11"/>
      <w:footerReference w:type="default" r:id="rId12"/>
      <w:pgSz w:w="11906" w:h="16838"/>
      <w:pgMar w:top="1135" w:right="991" w:bottom="1417" w:left="1417" w:header="708" w:footer="5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D480D" w14:textId="77777777" w:rsidR="000B5B2F" w:rsidRDefault="000B5B2F">
      <w:r>
        <w:separator/>
      </w:r>
    </w:p>
  </w:endnote>
  <w:endnote w:type="continuationSeparator" w:id="0">
    <w:p w14:paraId="2A4FDA39" w14:textId="77777777" w:rsidR="000B5B2F" w:rsidRDefault="000B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yriad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BD8BE" w14:textId="77777777" w:rsidR="00793BE4" w:rsidRPr="00071C64" w:rsidRDefault="00793BE4" w:rsidP="00FD4355">
    <w:pPr>
      <w:pStyle w:val="Stopka"/>
      <w:tabs>
        <w:tab w:val="clear" w:pos="9072"/>
        <w:tab w:val="right" w:pos="8820"/>
      </w:tabs>
      <w:ind w:right="360"/>
      <w:jc w:val="center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C5CF3" w14:textId="77777777" w:rsidR="00793BE4" w:rsidRPr="00071C64" w:rsidRDefault="00793BE4" w:rsidP="00FD4355">
    <w:pPr>
      <w:pStyle w:val="Stopka"/>
      <w:tabs>
        <w:tab w:val="clear" w:pos="9072"/>
        <w:tab w:val="right" w:pos="8820"/>
      </w:tabs>
      <w:ind w:right="36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BFC6A" w14:textId="77777777" w:rsidR="000B5B2F" w:rsidRDefault="000B5B2F">
      <w:r>
        <w:separator/>
      </w:r>
    </w:p>
  </w:footnote>
  <w:footnote w:type="continuationSeparator" w:id="0">
    <w:p w14:paraId="5C497D95" w14:textId="77777777" w:rsidR="000B5B2F" w:rsidRDefault="000B5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BBEC" w14:textId="77777777" w:rsidR="00793BE4" w:rsidRPr="002542D9" w:rsidRDefault="00793BE4">
    <w:pPr>
      <w:pStyle w:val="Stopka"/>
      <w:ind w:right="360"/>
      <w:rPr>
        <w:rFonts w:ascii="Arial" w:hAnsi="Arial" w:cs="Arial"/>
        <w:sz w:val="2"/>
        <w:szCs w:val="2"/>
      </w:rPr>
    </w:pPr>
  </w:p>
  <w:p w14:paraId="47D9060E" w14:textId="77777777" w:rsidR="00793BE4" w:rsidRDefault="00793B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24EE2" w14:textId="77777777" w:rsidR="00793BE4" w:rsidRPr="002542D9" w:rsidRDefault="00793BE4">
    <w:pPr>
      <w:pStyle w:val="Stopka"/>
      <w:ind w:right="360"/>
      <w:rPr>
        <w:rFonts w:ascii="Arial" w:hAnsi="Arial" w:cs="Arial"/>
        <w:sz w:val="2"/>
        <w:szCs w:val="2"/>
      </w:rPr>
    </w:pPr>
  </w:p>
  <w:p w14:paraId="76D92A2F" w14:textId="77777777" w:rsidR="00793BE4" w:rsidRDefault="00793B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00000012"/>
    <w:multiLevelType w:val="singleLevel"/>
    <w:tmpl w:val="AD0ADA06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13"/>
    <w:multiLevelType w:val="singleLevel"/>
    <w:tmpl w:val="1916CE3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4" w15:restartNumberingAfterBreak="0">
    <w:nsid w:val="00000016"/>
    <w:multiLevelType w:val="singleLevel"/>
    <w:tmpl w:val="000000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1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0000001A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ascii="Arial" w:hAnsi="Arial" w:cs="Arial"/>
      </w:rPr>
    </w:lvl>
  </w:abstractNum>
  <w:abstractNum w:abstractNumId="7" w15:restartNumberingAfterBreak="0">
    <w:nsid w:val="0000001C"/>
    <w:multiLevelType w:val="singleLevel"/>
    <w:tmpl w:val="BD3063A6"/>
    <w:name w:val="WW8Num2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</w:rPr>
    </w:lvl>
  </w:abstractNum>
  <w:abstractNum w:abstractNumId="8" w15:restartNumberingAfterBreak="0">
    <w:nsid w:val="0000001D"/>
    <w:multiLevelType w:val="multilevel"/>
    <w:tmpl w:val="38BE431A"/>
    <w:name w:val="WW8Num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00000021"/>
    <w:multiLevelType w:val="multilevel"/>
    <w:tmpl w:val="BF14D292"/>
    <w:name w:val="WW8Num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2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11" w15:restartNumberingAfterBreak="0">
    <w:nsid w:val="00000024"/>
    <w:multiLevelType w:val="multilevel"/>
    <w:tmpl w:val="00000024"/>
    <w:name w:val="WW8Num36"/>
    <w:lvl w:ilvl="0">
      <w:start w:val="5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709"/>
      </w:pPr>
      <w:rPr>
        <w:rFonts w:ascii="Arial" w:hAnsi="Arial" w:cs="Arial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487" w:hanging="1069"/>
      </w:pPr>
      <w:rPr>
        <w:rFonts w:ascii="New York" w:hAnsi="New York" w:cs="New York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6" w:hanging="1069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65" w:hanging="1429"/>
      </w:pPr>
      <w:rPr>
        <w:rFonts w:ascii="Arial" w:hAnsi="Arial"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74" w:hanging="1429"/>
      </w:pPr>
      <w:rPr>
        <w:rFonts w:ascii="Arial" w:hAnsi="Arial"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3" w:hanging="1789"/>
      </w:pPr>
      <w:rPr>
        <w:rFonts w:ascii="Arial" w:hAnsi="Arial"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2" w:hanging="1789"/>
      </w:pPr>
      <w:rPr>
        <w:rFonts w:ascii="Arial" w:hAnsi="Arial"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1" w:hanging="2149"/>
      </w:pPr>
      <w:rPr>
        <w:rFonts w:ascii="Arial" w:hAnsi="Arial" w:cs="Arial"/>
      </w:rPr>
    </w:lvl>
  </w:abstractNum>
  <w:abstractNum w:abstractNumId="12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1287" w:hanging="360"/>
      </w:pPr>
    </w:lvl>
  </w:abstractNum>
  <w:abstractNum w:abstractNumId="13" w15:restartNumberingAfterBreak="0">
    <w:nsid w:val="00000026"/>
    <w:multiLevelType w:val="singleLevel"/>
    <w:tmpl w:val="0415001B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</w:rPr>
    </w:lvl>
  </w:abstractNum>
  <w:abstractNum w:abstractNumId="14" w15:restartNumberingAfterBreak="0">
    <w:nsid w:val="00000027"/>
    <w:multiLevelType w:val="singleLevel"/>
    <w:tmpl w:val="66623DFA"/>
    <w:lvl w:ilvl="0">
      <w:start w:val="1"/>
      <w:numFmt w:val="lowerLetter"/>
      <w:lvlText w:val="%1)"/>
      <w:lvlJc w:val="left"/>
      <w:pPr>
        <w:ind w:left="1620" w:hanging="360"/>
      </w:pPr>
      <w:rPr>
        <w:b w:val="0"/>
        <w:i w:val="0"/>
        <w:sz w:val="18"/>
        <w:szCs w:val="18"/>
      </w:rPr>
    </w:lvl>
  </w:abstractNum>
  <w:abstractNum w:abstractNumId="15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</w:rPr>
    </w:lvl>
  </w:abstractNum>
  <w:abstractNum w:abstractNumId="16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000002E"/>
    <w:multiLevelType w:val="multilevel"/>
    <w:tmpl w:val="D7CC4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000002F"/>
    <w:multiLevelType w:val="multilevel"/>
    <w:tmpl w:val="AB6CCAB4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1416" w:hanging="360"/>
      </w:pPr>
      <w:rPr>
        <w:rFonts w:ascii="StarSymbol" w:eastAsia="Times New Roman" w:hAnsi="StarSymbol" w:cs="StarSymbol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36" w:hanging="360"/>
      </w:pPr>
      <w:rPr>
        <w:b w:val="0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8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6" w:hanging="180"/>
      </w:pPr>
    </w:lvl>
  </w:abstractNum>
  <w:abstractNum w:abstractNumId="19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0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21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22" w15:restartNumberingAfterBreak="0">
    <w:nsid w:val="00000036"/>
    <w:multiLevelType w:val="singleLevel"/>
    <w:tmpl w:val="0000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3" w15:restartNumberingAfterBreak="0">
    <w:nsid w:val="0000003A"/>
    <w:multiLevelType w:val="singleLevel"/>
    <w:tmpl w:val="0000003A"/>
    <w:lvl w:ilvl="0">
      <w:start w:val="1"/>
      <w:numFmt w:val="lowerLetter"/>
      <w:lvlText w:val="%1)"/>
      <w:lvlJc w:val="left"/>
      <w:pPr>
        <w:tabs>
          <w:tab w:val="num" w:pos="0"/>
        </w:tabs>
        <w:ind w:left="1416" w:hanging="360"/>
      </w:pPr>
      <w:rPr>
        <w:b w:val="0"/>
      </w:rPr>
    </w:lvl>
  </w:abstractNum>
  <w:abstractNum w:abstractNumId="24" w15:restartNumberingAfterBreak="0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26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7" w15:restartNumberingAfterBreak="0">
    <w:nsid w:val="00000040"/>
    <w:multiLevelType w:val="singleLevel"/>
    <w:tmpl w:val="04150011"/>
    <w:name w:val="WW8Num8522"/>
    <w:lvl w:ilvl="0">
      <w:start w:val="1"/>
      <w:numFmt w:val="decimal"/>
      <w:lvlText w:val="%1)"/>
      <w:lvlJc w:val="left"/>
      <w:pPr>
        <w:ind w:left="1428" w:hanging="360"/>
      </w:pPr>
    </w:lvl>
  </w:abstractNum>
  <w:abstractNum w:abstractNumId="28" w15:restartNumberingAfterBreak="0">
    <w:nsid w:val="00000041"/>
    <w:multiLevelType w:val="singleLevel"/>
    <w:tmpl w:val="0000001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</w:rPr>
    </w:lvl>
  </w:abstractNum>
  <w:abstractNum w:abstractNumId="29" w15:restartNumberingAfterBreak="0">
    <w:nsid w:val="00000046"/>
    <w:multiLevelType w:val="single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416" w:hanging="360"/>
      </w:pPr>
    </w:lvl>
  </w:abstractNum>
  <w:abstractNum w:abstractNumId="30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Verdana"/>
        <w:color w:val="auto"/>
      </w:rPr>
    </w:lvl>
  </w:abstractNum>
  <w:abstractNum w:abstractNumId="31" w15:restartNumberingAfterBreak="0">
    <w:nsid w:val="0000004B"/>
    <w:multiLevelType w:val="multilevel"/>
    <w:tmpl w:val="0A466354"/>
    <w:name w:val="WW8Num7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cs="Verdana"/>
        <w:b/>
        <w:i w:val="0"/>
        <w:color w:val="auto"/>
        <w:sz w:val="18"/>
        <w:szCs w:val="18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419"/>
        </w:tabs>
        <w:ind w:left="1419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</w:abstractNum>
  <w:abstractNum w:abstractNumId="33" w15:restartNumberingAfterBreak="0">
    <w:nsid w:val="00000055"/>
    <w:multiLevelType w:val="singleLevel"/>
    <w:tmpl w:val="00000055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cs="Verdana"/>
        <w:b w:val="0"/>
        <w:i w:val="0"/>
      </w:rPr>
    </w:lvl>
  </w:abstractNum>
  <w:abstractNum w:abstractNumId="34" w15:restartNumberingAfterBreak="0">
    <w:nsid w:val="00000056"/>
    <w:multiLevelType w:val="multilevel"/>
    <w:tmpl w:val="60DAF6FA"/>
    <w:name w:val="WW8Num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cs="Arial"/>
        <w:sz w:val="16"/>
        <w:szCs w:val="22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00000059"/>
    <w:multiLevelType w:val="multilevel"/>
    <w:tmpl w:val="C5445CC2"/>
    <w:name w:val="WW8Num8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  <w:sz w:val="18"/>
        <w:szCs w:val="18"/>
      </w:rPr>
    </w:lvl>
    <w:lvl w:ilvl="1">
      <w:start w:val="7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Arial"/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lowerLetter"/>
      <w:lvlText w:val="%4.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37" w15:restartNumberingAfterBreak="0">
    <w:nsid w:val="00000063"/>
    <w:multiLevelType w:val="singleLevel"/>
    <w:tmpl w:val="00000063"/>
    <w:name w:val="WW8Num9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38" w15:restartNumberingAfterBreak="0">
    <w:nsid w:val="00000064"/>
    <w:multiLevelType w:val="multilevel"/>
    <w:tmpl w:val="C3BECA8A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9" w15:restartNumberingAfterBreak="0">
    <w:nsid w:val="0000006A"/>
    <w:multiLevelType w:val="singleLevel"/>
    <w:tmpl w:val="0415001B"/>
    <w:lvl w:ilvl="0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z w:val="18"/>
        <w:szCs w:val="18"/>
      </w:rPr>
    </w:lvl>
  </w:abstractNum>
  <w:abstractNum w:abstractNumId="40" w15:restartNumberingAfterBreak="0">
    <w:nsid w:val="0000006F"/>
    <w:multiLevelType w:val="multi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8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3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40" w:hanging="2160"/>
      </w:pPr>
    </w:lvl>
  </w:abstractNum>
  <w:abstractNum w:abstractNumId="41" w15:restartNumberingAfterBreak="0">
    <w:nsid w:val="00000076"/>
    <w:multiLevelType w:val="multilevel"/>
    <w:tmpl w:val="2EB2EF90"/>
    <w:name w:val="WW8Num11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0">
    <w:nsid w:val="00000078"/>
    <w:multiLevelType w:val="multilevel"/>
    <w:tmpl w:val="1ECE245C"/>
    <w:name w:val="WW8Num12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  <w:sz w:val="18"/>
        <w:szCs w:val="18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Arial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419"/>
        </w:tabs>
        <w:ind w:left="1419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0000007A"/>
    <w:multiLevelType w:val="singleLevel"/>
    <w:tmpl w:val="0000007A"/>
    <w:name w:val="WW8Num12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44" w15:restartNumberingAfterBreak="0">
    <w:nsid w:val="0000007E"/>
    <w:multiLevelType w:val="multilevel"/>
    <w:tmpl w:val="0000007E"/>
    <w:name w:val="WW8Num1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9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2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2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8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07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2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1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321" w:hanging="2160"/>
      </w:pPr>
    </w:lvl>
  </w:abstractNum>
  <w:abstractNum w:abstractNumId="45" w15:restartNumberingAfterBreak="0">
    <w:nsid w:val="00000081"/>
    <w:multiLevelType w:val="multilevel"/>
    <w:tmpl w:val="B9322BF8"/>
    <w:name w:val="WW8Num1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1">
      <w:start w:val="7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lowerLetter"/>
      <w:lvlText w:val="%4.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0">
    <w:nsid w:val="00000086"/>
    <w:multiLevelType w:val="singleLevel"/>
    <w:tmpl w:val="04150017"/>
    <w:lvl w:ilvl="0">
      <w:start w:val="1"/>
      <w:numFmt w:val="lowerLetter"/>
      <w:lvlText w:val="%1)"/>
      <w:lvlJc w:val="left"/>
      <w:pPr>
        <w:ind w:left="1428" w:hanging="360"/>
      </w:pPr>
    </w:lvl>
  </w:abstractNum>
  <w:abstractNum w:abstractNumId="47" w15:restartNumberingAfterBreak="0">
    <w:nsid w:val="00000088"/>
    <w:multiLevelType w:val="singleLevel"/>
    <w:tmpl w:val="EFECD342"/>
    <w:name w:val="WW8Num13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/>
      </w:rPr>
    </w:lvl>
  </w:abstractNum>
  <w:abstractNum w:abstractNumId="48" w15:restartNumberingAfterBreak="0">
    <w:nsid w:val="022E5BFB"/>
    <w:multiLevelType w:val="multilevel"/>
    <w:tmpl w:val="0000002F"/>
    <w:lvl w:ilvl="0">
      <w:start w:val="1"/>
      <w:numFmt w:val="lowerLetter"/>
      <w:lvlText w:val="%1)"/>
      <w:lvlJc w:val="left"/>
      <w:pPr>
        <w:tabs>
          <w:tab w:val="num" w:pos="0"/>
        </w:tabs>
        <w:ind w:left="1416" w:hanging="360"/>
      </w:pPr>
      <w:rPr>
        <w:rFonts w:ascii="StarSymbol" w:eastAsia="Times New Roman" w:hAnsi="StarSymbol" w:cs="StarSymbol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36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8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6" w:hanging="180"/>
      </w:pPr>
    </w:lvl>
  </w:abstractNum>
  <w:abstractNum w:abstractNumId="49" w15:restartNumberingAfterBreak="0">
    <w:nsid w:val="028C6E78"/>
    <w:multiLevelType w:val="hybridMultilevel"/>
    <w:tmpl w:val="AFA6EF30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50" w15:restartNumberingAfterBreak="0">
    <w:nsid w:val="03C67938"/>
    <w:multiLevelType w:val="hybridMultilevel"/>
    <w:tmpl w:val="7B0CDB9A"/>
    <w:lvl w:ilvl="0" w:tplc="FFFFFFFF">
      <w:start w:val="1"/>
      <w:numFmt w:val="decimal"/>
      <w:lvlText w:val="%1."/>
      <w:lvlJc w:val="left"/>
      <w:pPr>
        <w:tabs>
          <w:tab w:val="num" w:pos="2651"/>
        </w:tabs>
        <w:ind w:left="2651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041D0095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0B1A2590"/>
    <w:multiLevelType w:val="hybridMultilevel"/>
    <w:tmpl w:val="A7C825DA"/>
    <w:lvl w:ilvl="0" w:tplc="93E42370">
      <w:start w:val="1"/>
      <w:numFmt w:val="decimal"/>
      <w:lvlText w:val="%1."/>
      <w:lvlJc w:val="left"/>
      <w:pPr>
        <w:tabs>
          <w:tab w:val="num" w:pos="2651"/>
        </w:tabs>
        <w:ind w:left="2651" w:hanging="360"/>
      </w:pPr>
      <w:rPr>
        <w:rFonts w:cs="Times New Roman" w:hint="default"/>
        <w:b w:val="0"/>
      </w:rPr>
    </w:lvl>
    <w:lvl w:ilvl="1" w:tplc="5756FC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B641342">
      <w:start w:val="15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0E684EC9"/>
    <w:multiLevelType w:val="hybridMultilevel"/>
    <w:tmpl w:val="833AC358"/>
    <w:lvl w:ilvl="0" w:tplc="B0B0C8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032747D"/>
    <w:multiLevelType w:val="multilevel"/>
    <w:tmpl w:val="9C06177C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18"/>
        <w:szCs w:val="18"/>
        <w:u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10B947FD"/>
    <w:multiLevelType w:val="hybridMultilevel"/>
    <w:tmpl w:val="1DD00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15B14E0"/>
    <w:multiLevelType w:val="hybridMultilevel"/>
    <w:tmpl w:val="1DD00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22F5370"/>
    <w:multiLevelType w:val="multilevel"/>
    <w:tmpl w:val="000000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1">
      <w:start w:val="8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8" w15:restartNumberingAfterBreak="0">
    <w:nsid w:val="124D366B"/>
    <w:multiLevelType w:val="hybridMultilevel"/>
    <w:tmpl w:val="CE0EAC24"/>
    <w:lvl w:ilvl="0" w:tplc="59FCA98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5297930"/>
    <w:multiLevelType w:val="singleLevel"/>
    <w:tmpl w:val="0FE649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60" w15:restartNumberingAfterBreak="0">
    <w:nsid w:val="18FD450E"/>
    <w:multiLevelType w:val="multilevel"/>
    <w:tmpl w:val="D79C3D04"/>
    <w:lvl w:ilvl="0">
      <w:start w:val="1"/>
      <w:numFmt w:val="decimal"/>
      <w:lvlText w:val=" 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19BB5BFD"/>
    <w:multiLevelType w:val="hybridMultilevel"/>
    <w:tmpl w:val="9DB255A2"/>
    <w:lvl w:ilvl="0" w:tplc="4426F6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A4C1D0D"/>
    <w:multiLevelType w:val="multilevel"/>
    <w:tmpl w:val="8B98DF00"/>
    <w:styleLink w:val="WW8Num29"/>
    <w:lvl w:ilvl="0">
      <w:start w:val="1"/>
      <w:numFmt w:val="lowerLetter"/>
      <w:lvlText w:val="%1)"/>
      <w:lvlJc w:val="left"/>
      <w:rPr>
        <w:rFonts w:ascii="Verdana" w:eastAsia="Times New Roman" w:hAnsi="Verdana" w:cs="Times New Roman"/>
        <w:b w:val="0"/>
      </w:rPr>
    </w:lvl>
    <w:lvl w:ilvl="1">
      <w:start w:val="1"/>
      <w:numFmt w:val="decimal"/>
      <w:lvlText w:val="%2)"/>
      <w:lvlJc w:val="left"/>
      <w:rPr>
        <w:b/>
        <w:i w:val="0"/>
      </w:rPr>
    </w:lvl>
    <w:lvl w:ilvl="2">
      <w:start w:val="1"/>
      <w:numFmt w:val="lowerLetter"/>
      <w:lvlText w:val="%3)"/>
      <w:lvlJc w:val="left"/>
      <w:rPr>
        <w:rFonts w:ascii="Verdana" w:eastAsia="Times New Roman" w:hAnsi="Verdana" w:cs="Times New Roman"/>
        <w:b w:val="0"/>
      </w:rPr>
    </w:lvl>
    <w:lvl w:ilvl="3">
      <w:numFmt w:val="bullet"/>
      <w:lvlText w:val=""/>
      <w:lvlJc w:val="left"/>
      <w:rPr>
        <w:rFonts w:ascii="Symbol" w:hAnsi="Symbol" w:cs="Symbol"/>
        <w:b w:val="0"/>
      </w:rPr>
    </w:lvl>
    <w:lvl w:ilvl="4">
      <w:start w:val="1"/>
      <w:numFmt w:val="lowerLetter"/>
      <w:lvlText w:val="%5)"/>
      <w:lvlJc w:val="left"/>
      <w:rPr>
        <w:rFonts w:ascii="Verdana" w:eastAsia="Times New Roman" w:hAnsi="Verdana" w:cs="Times New Roman"/>
        <w:b w:val="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 w15:restartNumberingAfterBreak="0">
    <w:nsid w:val="1F3C04DD"/>
    <w:multiLevelType w:val="hybridMultilevel"/>
    <w:tmpl w:val="1DD00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FFE177F"/>
    <w:multiLevelType w:val="multilevel"/>
    <w:tmpl w:val="D79C3D04"/>
    <w:lvl w:ilvl="0">
      <w:start w:val="1"/>
      <w:numFmt w:val="decimal"/>
      <w:lvlText w:val=" 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21E87B7A"/>
    <w:multiLevelType w:val="hybridMultilevel"/>
    <w:tmpl w:val="77C2E436"/>
    <w:lvl w:ilvl="0" w:tplc="00000022">
      <w:start w:val="1"/>
      <w:numFmt w:val="upperRoman"/>
      <w:lvlText w:val="%1."/>
      <w:lvlJc w:val="left"/>
      <w:pPr>
        <w:ind w:left="720" w:hanging="360"/>
      </w:pPr>
      <w:rPr>
        <w:b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3B74B78"/>
    <w:multiLevelType w:val="hybridMultilevel"/>
    <w:tmpl w:val="DE0C2C52"/>
    <w:lvl w:ilvl="0" w:tplc="D0A2751E">
      <w:start w:val="1"/>
      <w:numFmt w:val="lowerLetter"/>
      <w:lvlText w:val="%1)"/>
      <w:lvlJc w:val="left"/>
      <w:pPr>
        <w:tabs>
          <w:tab w:val="num" w:pos="4613"/>
        </w:tabs>
        <w:ind w:left="4613" w:hanging="360"/>
      </w:pPr>
      <w:rPr>
        <w:rFonts w:ascii="Arial" w:hAnsi="Arial" w:cs="Arial" w:hint="default"/>
        <w:b w:val="0"/>
        <w:i w:val="0"/>
        <w:color w:val="auto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3"/>
        </w:tabs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</w:lvl>
  </w:abstractNum>
  <w:abstractNum w:abstractNumId="67" w15:restartNumberingAfterBreak="0">
    <w:nsid w:val="23F92FE9"/>
    <w:multiLevelType w:val="hybridMultilevel"/>
    <w:tmpl w:val="90663534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24C25C23"/>
    <w:multiLevelType w:val="hybridMultilevel"/>
    <w:tmpl w:val="833AC358"/>
    <w:lvl w:ilvl="0" w:tplc="B0B0C8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4C83A93"/>
    <w:multiLevelType w:val="hybridMultilevel"/>
    <w:tmpl w:val="42341290"/>
    <w:lvl w:ilvl="0" w:tplc="98CC4CAA">
      <w:start w:val="1"/>
      <w:numFmt w:val="lowerLetter"/>
      <w:lvlText w:val="%1)"/>
      <w:lvlJc w:val="left"/>
      <w:pPr>
        <w:tabs>
          <w:tab w:val="num" w:pos="4613"/>
        </w:tabs>
        <w:ind w:left="4613" w:hanging="360"/>
      </w:pPr>
      <w:rPr>
        <w:rFonts w:ascii="Arial" w:hAnsi="Arial" w:cs="Arial" w:hint="default"/>
        <w:b w:val="0"/>
        <w:i w:val="0"/>
        <w:color w:val="auto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3"/>
        </w:tabs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</w:lvl>
  </w:abstractNum>
  <w:abstractNum w:abstractNumId="70" w15:restartNumberingAfterBreak="0">
    <w:nsid w:val="25770B14"/>
    <w:multiLevelType w:val="hybridMultilevel"/>
    <w:tmpl w:val="8408A0A8"/>
    <w:lvl w:ilvl="0" w:tplc="6412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D903E0"/>
    <w:multiLevelType w:val="hybridMultilevel"/>
    <w:tmpl w:val="CA580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72F7B85"/>
    <w:multiLevelType w:val="multilevel"/>
    <w:tmpl w:val="3D50A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2C7259E0"/>
    <w:multiLevelType w:val="hybridMultilevel"/>
    <w:tmpl w:val="BFC2FAD0"/>
    <w:lvl w:ilvl="0" w:tplc="C4A228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74" w15:restartNumberingAfterBreak="0">
    <w:nsid w:val="2D5B3844"/>
    <w:multiLevelType w:val="multilevel"/>
    <w:tmpl w:val="0C9ACE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75" w15:restartNumberingAfterBreak="0">
    <w:nsid w:val="2EA94350"/>
    <w:multiLevelType w:val="hybridMultilevel"/>
    <w:tmpl w:val="AFA6EF30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76" w15:restartNumberingAfterBreak="0">
    <w:nsid w:val="3ADE0843"/>
    <w:multiLevelType w:val="multilevel"/>
    <w:tmpl w:val="3C64509A"/>
    <w:lvl w:ilvl="0">
      <w:start w:val="1"/>
      <w:numFmt w:val="decimal"/>
      <w:pStyle w:val="glown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7" w15:restartNumberingAfterBreak="0">
    <w:nsid w:val="3D425B05"/>
    <w:multiLevelType w:val="hybridMultilevel"/>
    <w:tmpl w:val="7BD2CF14"/>
    <w:lvl w:ilvl="0" w:tplc="B964B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DA627F26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D168027C">
      <w:start w:val="7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B2EBBA0">
      <w:start w:val="1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DE0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color w:val="auto"/>
      </w:rPr>
    </w:lvl>
    <w:lvl w:ilvl="7" w:tplc="E03A964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E00451B"/>
    <w:multiLevelType w:val="hybridMultilevel"/>
    <w:tmpl w:val="BFB062AE"/>
    <w:lvl w:ilvl="0" w:tplc="59FCA98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D33ECB"/>
    <w:multiLevelType w:val="singleLevel"/>
    <w:tmpl w:val="000000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80" w15:restartNumberingAfterBreak="0">
    <w:nsid w:val="417028FA"/>
    <w:multiLevelType w:val="multilevel"/>
    <w:tmpl w:val="EE90B87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pStyle w:val="glowny2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81" w15:restartNumberingAfterBreak="0">
    <w:nsid w:val="424E74A2"/>
    <w:multiLevelType w:val="hybridMultilevel"/>
    <w:tmpl w:val="880A6CBA"/>
    <w:lvl w:ilvl="0" w:tplc="AC4EC834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ascii="Verdana" w:hAnsi="Verdana" w:hint="default"/>
        <w:b w:val="0"/>
        <w:i w:val="0"/>
        <w:color w:val="auto"/>
        <w:sz w:val="18"/>
        <w:szCs w:val="18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276659C"/>
    <w:multiLevelType w:val="multilevel"/>
    <w:tmpl w:val="D79C3D04"/>
    <w:styleLink w:val="WW8Num3"/>
    <w:lvl w:ilvl="0">
      <w:start w:val="1"/>
      <w:numFmt w:val="decimal"/>
      <w:lvlText w:val=" 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44EC5B7C"/>
    <w:multiLevelType w:val="multilevel"/>
    <w:tmpl w:val="AB6CCAB4"/>
    <w:lvl w:ilvl="0">
      <w:start w:val="1"/>
      <w:numFmt w:val="lowerLetter"/>
      <w:lvlText w:val="%1)"/>
      <w:lvlJc w:val="left"/>
      <w:pPr>
        <w:tabs>
          <w:tab w:val="num" w:pos="0"/>
        </w:tabs>
        <w:ind w:left="1416" w:hanging="360"/>
      </w:pPr>
      <w:rPr>
        <w:rFonts w:ascii="StarSymbol" w:eastAsia="Times New Roman" w:hAnsi="StarSymbol" w:cs="StarSymbol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36" w:hanging="360"/>
      </w:pPr>
      <w:rPr>
        <w:b w:val="0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8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6" w:hanging="180"/>
      </w:pPr>
    </w:lvl>
  </w:abstractNum>
  <w:abstractNum w:abstractNumId="84" w15:restartNumberingAfterBreak="0">
    <w:nsid w:val="45965CD6"/>
    <w:multiLevelType w:val="multilevel"/>
    <w:tmpl w:val="9A703B38"/>
    <w:lvl w:ilvl="0">
      <w:start w:val="1"/>
      <w:numFmt w:val="decimal"/>
      <w:pStyle w:val="zalacznik3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i w:val="0"/>
        <w:color w:val="00008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08"/>
        </w:tabs>
        <w:ind w:left="1608" w:hanging="708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93"/>
        </w:tabs>
        <w:ind w:left="993" w:hanging="993"/>
      </w:pPr>
      <w:rPr>
        <w:rFonts w:hint="default"/>
        <w:b w:val="0"/>
        <w:i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26"/>
        </w:tabs>
        <w:ind w:left="27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5" w15:restartNumberingAfterBreak="0">
    <w:nsid w:val="459E0D15"/>
    <w:multiLevelType w:val="multilevel"/>
    <w:tmpl w:val="F45C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6" w15:restartNumberingAfterBreak="0">
    <w:nsid w:val="46CE10BA"/>
    <w:multiLevelType w:val="singleLevel"/>
    <w:tmpl w:val="361ADF5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/>
      </w:rPr>
    </w:lvl>
  </w:abstractNum>
  <w:abstractNum w:abstractNumId="87" w15:restartNumberingAfterBreak="0">
    <w:nsid w:val="4875616D"/>
    <w:multiLevelType w:val="hybridMultilevel"/>
    <w:tmpl w:val="C5F629FE"/>
    <w:name w:val="WW8Num282"/>
    <w:lvl w:ilvl="0" w:tplc="511406D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754F1F"/>
    <w:multiLevelType w:val="multilevel"/>
    <w:tmpl w:val="8FE48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pStyle w:val="michalk2"/>
      <w:lvlText w:val="%1.%2."/>
      <w:lvlJc w:val="left"/>
      <w:pPr>
        <w:tabs>
          <w:tab w:val="num" w:pos="1142"/>
        </w:tabs>
        <w:ind w:left="1142" w:hanging="432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cs="Arial" w:hint="default"/>
        <w:b w:val="0"/>
        <w:color w:val="auto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49EB0F04"/>
    <w:multiLevelType w:val="hybridMultilevel"/>
    <w:tmpl w:val="5AF6FD5A"/>
    <w:lvl w:ilvl="0" w:tplc="59FCA98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2B1B30"/>
    <w:multiLevelType w:val="hybridMultilevel"/>
    <w:tmpl w:val="880A6CBA"/>
    <w:lvl w:ilvl="0" w:tplc="AC4EC834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ascii="Verdana" w:hAnsi="Verdana" w:hint="default"/>
        <w:b w:val="0"/>
        <w:i w:val="0"/>
        <w:color w:val="auto"/>
        <w:sz w:val="18"/>
        <w:szCs w:val="18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B8043EB"/>
    <w:multiLevelType w:val="hybridMultilevel"/>
    <w:tmpl w:val="8168D0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CDC4C79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rFonts w:ascii="Arial" w:hAnsi="Arial" w:cs="Arial"/>
      </w:rPr>
    </w:lvl>
  </w:abstractNum>
  <w:abstractNum w:abstractNumId="93" w15:restartNumberingAfterBreak="0">
    <w:nsid w:val="513D585B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4" w15:restartNumberingAfterBreak="0">
    <w:nsid w:val="52973D4B"/>
    <w:multiLevelType w:val="multilevel"/>
    <w:tmpl w:val="0000002F"/>
    <w:lvl w:ilvl="0">
      <w:start w:val="1"/>
      <w:numFmt w:val="lowerLetter"/>
      <w:lvlText w:val="%1)"/>
      <w:lvlJc w:val="left"/>
      <w:pPr>
        <w:tabs>
          <w:tab w:val="num" w:pos="0"/>
        </w:tabs>
        <w:ind w:left="1416" w:hanging="360"/>
      </w:pPr>
      <w:rPr>
        <w:rFonts w:ascii="StarSymbol" w:eastAsia="Times New Roman" w:hAnsi="StarSymbol" w:cs="StarSymbol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36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8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6" w:hanging="180"/>
      </w:pPr>
    </w:lvl>
  </w:abstractNum>
  <w:abstractNum w:abstractNumId="95" w15:restartNumberingAfterBreak="0">
    <w:nsid w:val="533F6C34"/>
    <w:multiLevelType w:val="hybridMultilevel"/>
    <w:tmpl w:val="8DEAAC68"/>
    <w:lvl w:ilvl="0" w:tplc="8E224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3B33FD4"/>
    <w:multiLevelType w:val="singleLevel"/>
    <w:tmpl w:val="0000003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97" w15:restartNumberingAfterBreak="0">
    <w:nsid w:val="554E49B0"/>
    <w:multiLevelType w:val="hybridMultilevel"/>
    <w:tmpl w:val="AFA6EF30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98" w15:restartNumberingAfterBreak="0">
    <w:nsid w:val="57040E23"/>
    <w:multiLevelType w:val="hybridMultilevel"/>
    <w:tmpl w:val="1152CD30"/>
    <w:lvl w:ilvl="0" w:tplc="3942F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88A6DD0"/>
    <w:multiLevelType w:val="multilevel"/>
    <w:tmpl w:val="3D50A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0" w15:restartNumberingAfterBreak="0">
    <w:nsid w:val="5B580D1E"/>
    <w:multiLevelType w:val="hybridMultilevel"/>
    <w:tmpl w:val="9E62808E"/>
    <w:lvl w:ilvl="0" w:tplc="657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12C13A3"/>
    <w:multiLevelType w:val="multilevel"/>
    <w:tmpl w:val="EAA68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18"/>
        <w:szCs w:val="18"/>
        <w:u w:val="none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62B80572"/>
    <w:multiLevelType w:val="multilevel"/>
    <w:tmpl w:val="946C75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03" w15:restartNumberingAfterBreak="0">
    <w:nsid w:val="6A0873AF"/>
    <w:multiLevelType w:val="hybridMultilevel"/>
    <w:tmpl w:val="AE2C4F9C"/>
    <w:lvl w:ilvl="0" w:tplc="33A48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B2C35E9"/>
    <w:multiLevelType w:val="hybridMultilevel"/>
    <w:tmpl w:val="0FB4E492"/>
    <w:lvl w:ilvl="0" w:tplc="6ACCABD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105" w15:restartNumberingAfterBreak="0">
    <w:nsid w:val="6B3A6148"/>
    <w:multiLevelType w:val="singleLevel"/>
    <w:tmpl w:val="0000003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</w:abstractNum>
  <w:abstractNum w:abstractNumId="106" w15:restartNumberingAfterBreak="0">
    <w:nsid w:val="6C8151E0"/>
    <w:multiLevelType w:val="multilevel"/>
    <w:tmpl w:val="9294D3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7" w15:restartNumberingAfterBreak="0">
    <w:nsid w:val="6CC64132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8" w15:restartNumberingAfterBreak="0">
    <w:nsid w:val="6DD54B4F"/>
    <w:multiLevelType w:val="hybridMultilevel"/>
    <w:tmpl w:val="1DD00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DE2B3F"/>
    <w:multiLevelType w:val="multilevel"/>
    <w:tmpl w:val="F7B8ECA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pStyle w:val="zalacznik1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110" w15:restartNumberingAfterBreak="0">
    <w:nsid w:val="70BD5B30"/>
    <w:multiLevelType w:val="multilevel"/>
    <w:tmpl w:val="68AC04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11" w15:restartNumberingAfterBreak="0">
    <w:nsid w:val="721C633F"/>
    <w:multiLevelType w:val="multilevel"/>
    <w:tmpl w:val="0000008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1">
      <w:start w:val="7"/>
      <w:numFmt w:val="decimal"/>
      <w:lvlText w:val="%2)"/>
      <w:lvlJc w:val="left"/>
      <w:pPr>
        <w:tabs>
          <w:tab w:val="num" w:pos="992"/>
        </w:tabs>
        <w:ind w:left="992" w:hanging="567"/>
      </w:pPr>
      <w:rPr>
        <w:rFonts w:ascii="Verdana" w:hAnsi="Verdana" w:cs="Verdana"/>
        <w:b w:val="0"/>
        <w:i w:val="0"/>
        <w:color w:val="auto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708"/>
      </w:pPr>
      <w:rPr>
        <w:b w:val="0"/>
      </w:rPr>
    </w:lvl>
    <w:lvl w:ilvl="3">
      <w:start w:val="1"/>
      <w:numFmt w:val="lowerLetter"/>
      <w:lvlText w:val="%4."/>
      <w:lvlJc w:val="left"/>
      <w:pPr>
        <w:tabs>
          <w:tab w:val="num" w:pos="2552"/>
        </w:tabs>
        <w:ind w:left="2552" w:hanging="993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2" w15:restartNumberingAfterBreak="0">
    <w:nsid w:val="731F4D30"/>
    <w:multiLevelType w:val="hybridMultilevel"/>
    <w:tmpl w:val="1DD00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FB303A"/>
    <w:multiLevelType w:val="hybridMultilevel"/>
    <w:tmpl w:val="833AC358"/>
    <w:lvl w:ilvl="0" w:tplc="B0B0C8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3F5B0E"/>
    <w:multiLevelType w:val="hybridMultilevel"/>
    <w:tmpl w:val="BD9E0F6A"/>
    <w:lvl w:ilvl="0" w:tplc="D21AC08E">
      <w:start w:val="1"/>
      <w:numFmt w:val="lowerLetter"/>
      <w:lvlText w:val="%1)"/>
      <w:lvlJc w:val="left"/>
      <w:pPr>
        <w:ind w:left="90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5" w15:restartNumberingAfterBreak="0">
    <w:nsid w:val="76113375"/>
    <w:multiLevelType w:val="hybridMultilevel"/>
    <w:tmpl w:val="833AC358"/>
    <w:lvl w:ilvl="0" w:tplc="B0B0C8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C65DE1"/>
    <w:multiLevelType w:val="multilevel"/>
    <w:tmpl w:val="AB6CCAB4"/>
    <w:lvl w:ilvl="0">
      <w:start w:val="1"/>
      <w:numFmt w:val="lowerLetter"/>
      <w:lvlText w:val="%1)"/>
      <w:lvlJc w:val="left"/>
      <w:pPr>
        <w:tabs>
          <w:tab w:val="num" w:pos="0"/>
        </w:tabs>
        <w:ind w:left="1416" w:hanging="360"/>
      </w:pPr>
      <w:rPr>
        <w:rFonts w:ascii="StarSymbol" w:eastAsia="Times New Roman" w:hAnsi="StarSymbol" w:cs="StarSymbol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36" w:hanging="360"/>
      </w:pPr>
      <w:rPr>
        <w:b w:val="0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8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6" w:hanging="180"/>
      </w:pPr>
    </w:lvl>
  </w:abstractNum>
  <w:abstractNum w:abstractNumId="117" w15:restartNumberingAfterBreak="0">
    <w:nsid w:val="78D71CE6"/>
    <w:multiLevelType w:val="hybridMultilevel"/>
    <w:tmpl w:val="8B06FF16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BBC0682A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FFFFFFFF">
      <w:start w:val="1"/>
      <w:numFmt w:val="decimal"/>
      <w:lvlText w:val="%3."/>
      <w:lvlJc w:val="left"/>
      <w:pPr>
        <w:tabs>
          <w:tab w:val="num" w:pos="432"/>
        </w:tabs>
        <w:ind w:left="43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C0E6F2C"/>
    <w:multiLevelType w:val="hybridMultilevel"/>
    <w:tmpl w:val="55CCEECC"/>
    <w:lvl w:ilvl="0" w:tplc="AAE6E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119" w15:restartNumberingAfterBreak="0">
    <w:nsid w:val="7C6C0B3C"/>
    <w:multiLevelType w:val="hybridMultilevel"/>
    <w:tmpl w:val="49EA185A"/>
    <w:lvl w:ilvl="0" w:tplc="77F207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120" w15:restartNumberingAfterBreak="0">
    <w:nsid w:val="7DE76CE6"/>
    <w:multiLevelType w:val="hybridMultilevel"/>
    <w:tmpl w:val="1DD00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677FEE"/>
    <w:multiLevelType w:val="singleLevel"/>
    <w:tmpl w:val="0000004F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</w:abstractNum>
  <w:num w:numId="1">
    <w:abstractNumId w:val="80"/>
  </w:num>
  <w:num w:numId="2">
    <w:abstractNumId w:val="109"/>
  </w:num>
  <w:num w:numId="3">
    <w:abstractNumId w:val="88"/>
  </w:num>
  <w:num w:numId="4">
    <w:abstractNumId w:val="76"/>
  </w:num>
  <w:num w:numId="5">
    <w:abstractNumId w:val="84"/>
  </w:num>
  <w:num w:numId="6">
    <w:abstractNumId w:val="54"/>
  </w:num>
  <w:num w:numId="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1"/>
  </w:num>
  <w:num w:numId="9">
    <w:abstractNumId w:val="104"/>
  </w:num>
  <w:num w:numId="10">
    <w:abstractNumId w:val="118"/>
  </w:num>
  <w:num w:numId="11">
    <w:abstractNumId w:val="73"/>
  </w:num>
  <w:num w:numId="12">
    <w:abstractNumId w:val="119"/>
  </w:num>
  <w:num w:numId="13">
    <w:abstractNumId w:val="90"/>
  </w:num>
  <w:num w:numId="14">
    <w:abstractNumId w:val="103"/>
  </w:num>
  <w:num w:numId="15">
    <w:abstractNumId w:val="69"/>
  </w:num>
  <w:num w:numId="16">
    <w:abstractNumId w:val="27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  <w:num w:numId="30">
    <w:abstractNumId w:val="15"/>
  </w:num>
  <w:num w:numId="31">
    <w:abstractNumId w:val="18"/>
  </w:num>
  <w:num w:numId="32">
    <w:abstractNumId w:val="19"/>
  </w:num>
  <w:num w:numId="33">
    <w:abstractNumId w:val="20"/>
  </w:num>
  <w:num w:numId="34">
    <w:abstractNumId w:val="21"/>
  </w:num>
  <w:num w:numId="35">
    <w:abstractNumId w:val="22"/>
  </w:num>
  <w:num w:numId="36">
    <w:abstractNumId w:val="23"/>
  </w:num>
  <w:num w:numId="37">
    <w:abstractNumId w:val="25"/>
  </w:num>
  <w:num w:numId="38">
    <w:abstractNumId w:val="26"/>
  </w:num>
  <w:num w:numId="39">
    <w:abstractNumId w:val="28"/>
  </w:num>
  <w:num w:numId="40">
    <w:abstractNumId w:val="29"/>
  </w:num>
  <w:num w:numId="41">
    <w:abstractNumId w:val="30"/>
  </w:num>
  <w:num w:numId="42">
    <w:abstractNumId w:val="31"/>
  </w:num>
  <w:num w:numId="43">
    <w:abstractNumId w:val="32"/>
  </w:num>
  <w:num w:numId="44">
    <w:abstractNumId w:val="33"/>
  </w:num>
  <w:num w:numId="45">
    <w:abstractNumId w:val="34"/>
  </w:num>
  <w:num w:numId="46">
    <w:abstractNumId w:val="35"/>
  </w:num>
  <w:num w:numId="47">
    <w:abstractNumId w:val="36"/>
  </w:num>
  <w:num w:numId="48">
    <w:abstractNumId w:val="38"/>
  </w:num>
  <w:num w:numId="49">
    <w:abstractNumId w:val="39"/>
  </w:num>
  <w:num w:numId="50">
    <w:abstractNumId w:val="40"/>
  </w:num>
  <w:num w:numId="51">
    <w:abstractNumId w:val="41"/>
  </w:num>
  <w:num w:numId="52">
    <w:abstractNumId w:val="42"/>
  </w:num>
  <w:num w:numId="53">
    <w:abstractNumId w:val="43"/>
  </w:num>
  <w:num w:numId="54">
    <w:abstractNumId w:val="44"/>
  </w:num>
  <w:num w:numId="55">
    <w:abstractNumId w:val="45"/>
  </w:num>
  <w:num w:numId="56">
    <w:abstractNumId w:val="46"/>
  </w:num>
  <w:num w:numId="57">
    <w:abstractNumId w:val="47"/>
  </w:num>
  <w:num w:numId="58">
    <w:abstractNumId w:val="79"/>
  </w:num>
  <w:num w:numId="59">
    <w:abstractNumId w:val="120"/>
  </w:num>
  <w:num w:numId="60">
    <w:abstractNumId w:val="63"/>
  </w:num>
  <w:num w:numId="61">
    <w:abstractNumId w:val="96"/>
  </w:num>
  <w:num w:numId="62">
    <w:abstractNumId w:val="108"/>
  </w:num>
  <w:num w:numId="63">
    <w:abstractNumId w:val="62"/>
  </w:num>
  <w:num w:numId="64">
    <w:abstractNumId w:val="57"/>
  </w:num>
  <w:num w:numId="65">
    <w:abstractNumId w:val="71"/>
  </w:num>
  <w:num w:numId="66">
    <w:abstractNumId w:val="50"/>
  </w:num>
  <w:num w:numId="67">
    <w:abstractNumId w:val="67"/>
  </w:num>
  <w:num w:numId="68">
    <w:abstractNumId w:val="72"/>
  </w:num>
  <w:num w:numId="69">
    <w:abstractNumId w:val="121"/>
  </w:num>
  <w:num w:numId="70">
    <w:abstractNumId w:val="102"/>
  </w:num>
  <w:num w:numId="71">
    <w:abstractNumId w:val="112"/>
  </w:num>
  <w:num w:numId="72">
    <w:abstractNumId w:val="86"/>
  </w:num>
  <w:num w:numId="73">
    <w:abstractNumId w:val="59"/>
  </w:num>
  <w:num w:numId="74">
    <w:abstractNumId w:val="65"/>
  </w:num>
  <w:num w:numId="75">
    <w:abstractNumId w:val="77"/>
  </w:num>
  <w:num w:numId="76">
    <w:abstractNumId w:val="55"/>
  </w:num>
  <w:num w:numId="77">
    <w:abstractNumId w:val="56"/>
  </w:num>
  <w:num w:numId="78">
    <w:abstractNumId w:val="52"/>
  </w:num>
  <w:num w:numId="79">
    <w:abstractNumId w:val="99"/>
  </w:num>
  <w:num w:numId="80">
    <w:abstractNumId w:val="89"/>
  </w:num>
  <w:num w:numId="81">
    <w:abstractNumId w:val="58"/>
  </w:num>
  <w:num w:numId="82">
    <w:abstractNumId w:val="70"/>
  </w:num>
  <w:num w:numId="83">
    <w:abstractNumId w:val="78"/>
  </w:num>
  <w:num w:numId="84">
    <w:abstractNumId w:val="100"/>
  </w:num>
  <w:num w:numId="85">
    <w:abstractNumId w:val="85"/>
  </w:num>
  <w:num w:numId="86">
    <w:abstractNumId w:val="97"/>
  </w:num>
  <w:num w:numId="87">
    <w:abstractNumId w:val="115"/>
  </w:num>
  <w:num w:numId="88">
    <w:abstractNumId w:val="101"/>
  </w:num>
  <w:num w:numId="89">
    <w:abstractNumId w:val="9"/>
  </w:num>
  <w:num w:numId="90">
    <w:abstractNumId w:val="16"/>
  </w:num>
  <w:num w:numId="91">
    <w:abstractNumId w:val="17"/>
  </w:num>
  <w:num w:numId="92">
    <w:abstractNumId w:val="53"/>
  </w:num>
  <w:num w:numId="93">
    <w:abstractNumId w:val="111"/>
  </w:num>
  <w:num w:numId="94">
    <w:abstractNumId w:val="95"/>
  </w:num>
  <w:num w:numId="95">
    <w:abstractNumId w:val="107"/>
  </w:num>
  <w:num w:numId="96">
    <w:abstractNumId w:val="48"/>
  </w:num>
  <w:num w:numId="97">
    <w:abstractNumId w:val="114"/>
  </w:num>
  <w:num w:numId="98">
    <w:abstractNumId w:val="106"/>
  </w:num>
  <w:num w:numId="99">
    <w:abstractNumId w:val="94"/>
  </w:num>
  <w:num w:numId="100">
    <w:abstractNumId w:val="93"/>
  </w:num>
  <w:num w:numId="101">
    <w:abstractNumId w:val="83"/>
  </w:num>
  <w:num w:numId="102">
    <w:abstractNumId w:val="51"/>
  </w:num>
  <w:num w:numId="103">
    <w:abstractNumId w:val="98"/>
  </w:num>
  <w:num w:numId="104">
    <w:abstractNumId w:val="61"/>
  </w:num>
  <w:num w:numId="105">
    <w:abstractNumId w:val="116"/>
  </w:num>
  <w:num w:numId="106">
    <w:abstractNumId w:val="66"/>
  </w:num>
  <w:num w:numId="107">
    <w:abstractNumId w:val="105"/>
  </w:num>
  <w:num w:numId="108">
    <w:abstractNumId w:val="92"/>
  </w:num>
  <w:num w:numId="109">
    <w:abstractNumId w:val="74"/>
  </w:num>
  <w:num w:numId="110">
    <w:abstractNumId w:val="68"/>
  </w:num>
  <w:num w:numId="111">
    <w:abstractNumId w:val="75"/>
  </w:num>
  <w:num w:numId="112">
    <w:abstractNumId w:val="113"/>
  </w:num>
  <w:num w:numId="113">
    <w:abstractNumId w:val="49"/>
  </w:num>
  <w:num w:numId="114">
    <w:abstractNumId w:val="110"/>
  </w:num>
  <w:num w:numId="115">
    <w:abstractNumId w:val="91"/>
  </w:num>
  <w:num w:numId="116">
    <w:abstractNumId w:val="82"/>
  </w:num>
  <w:num w:numId="117">
    <w:abstractNumId w:val="64"/>
  </w:num>
  <w:num w:numId="118">
    <w:abstractNumId w:val="60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A4"/>
    <w:rsid w:val="000028A0"/>
    <w:rsid w:val="00004775"/>
    <w:rsid w:val="00011C69"/>
    <w:rsid w:val="00013BB6"/>
    <w:rsid w:val="00020176"/>
    <w:rsid w:val="0002233A"/>
    <w:rsid w:val="000227D2"/>
    <w:rsid w:val="00022BA7"/>
    <w:rsid w:val="00024CF8"/>
    <w:rsid w:val="00026523"/>
    <w:rsid w:val="000268F5"/>
    <w:rsid w:val="0003160D"/>
    <w:rsid w:val="000316AD"/>
    <w:rsid w:val="000328C0"/>
    <w:rsid w:val="00043E08"/>
    <w:rsid w:val="00044C27"/>
    <w:rsid w:val="00046100"/>
    <w:rsid w:val="0005048F"/>
    <w:rsid w:val="00050B83"/>
    <w:rsid w:val="000510EB"/>
    <w:rsid w:val="00051E16"/>
    <w:rsid w:val="00053D36"/>
    <w:rsid w:val="00054890"/>
    <w:rsid w:val="00057604"/>
    <w:rsid w:val="000639D7"/>
    <w:rsid w:val="00064038"/>
    <w:rsid w:val="00067903"/>
    <w:rsid w:val="000728FC"/>
    <w:rsid w:val="00075857"/>
    <w:rsid w:val="00076DC3"/>
    <w:rsid w:val="00080B53"/>
    <w:rsid w:val="0008115C"/>
    <w:rsid w:val="00094DE0"/>
    <w:rsid w:val="00097EE8"/>
    <w:rsid w:val="000A2DBF"/>
    <w:rsid w:val="000A5DD1"/>
    <w:rsid w:val="000A6881"/>
    <w:rsid w:val="000B1EE1"/>
    <w:rsid w:val="000B1F7F"/>
    <w:rsid w:val="000B2B96"/>
    <w:rsid w:val="000B3FC6"/>
    <w:rsid w:val="000B4A21"/>
    <w:rsid w:val="000B4AB9"/>
    <w:rsid w:val="000B53B1"/>
    <w:rsid w:val="000B5B2F"/>
    <w:rsid w:val="000B66F3"/>
    <w:rsid w:val="000B7513"/>
    <w:rsid w:val="000C107A"/>
    <w:rsid w:val="000C133A"/>
    <w:rsid w:val="000C2509"/>
    <w:rsid w:val="000D3FE8"/>
    <w:rsid w:val="000D6983"/>
    <w:rsid w:val="000D7586"/>
    <w:rsid w:val="000E0AAB"/>
    <w:rsid w:val="000E5C07"/>
    <w:rsid w:val="00101486"/>
    <w:rsid w:val="00105CB5"/>
    <w:rsid w:val="00107D11"/>
    <w:rsid w:val="0011135C"/>
    <w:rsid w:val="0011206D"/>
    <w:rsid w:val="0011625C"/>
    <w:rsid w:val="00120C65"/>
    <w:rsid w:val="00125EFF"/>
    <w:rsid w:val="001267F5"/>
    <w:rsid w:val="00127EE2"/>
    <w:rsid w:val="00133918"/>
    <w:rsid w:val="00140B76"/>
    <w:rsid w:val="001411FB"/>
    <w:rsid w:val="0014446B"/>
    <w:rsid w:val="00145EAA"/>
    <w:rsid w:val="001516E2"/>
    <w:rsid w:val="00153949"/>
    <w:rsid w:val="00154265"/>
    <w:rsid w:val="00154526"/>
    <w:rsid w:val="001556C4"/>
    <w:rsid w:val="00162C13"/>
    <w:rsid w:val="001661EA"/>
    <w:rsid w:val="001666BC"/>
    <w:rsid w:val="00177797"/>
    <w:rsid w:val="00181312"/>
    <w:rsid w:val="00181808"/>
    <w:rsid w:val="00181B34"/>
    <w:rsid w:val="00183F79"/>
    <w:rsid w:val="00190EC2"/>
    <w:rsid w:val="00192334"/>
    <w:rsid w:val="0019288F"/>
    <w:rsid w:val="00195993"/>
    <w:rsid w:val="00195ABC"/>
    <w:rsid w:val="001964B2"/>
    <w:rsid w:val="001A1986"/>
    <w:rsid w:val="001B324D"/>
    <w:rsid w:val="001B4964"/>
    <w:rsid w:val="001B4A85"/>
    <w:rsid w:val="001B4B02"/>
    <w:rsid w:val="001C5A0E"/>
    <w:rsid w:val="001C68D7"/>
    <w:rsid w:val="001D0570"/>
    <w:rsid w:val="001D382A"/>
    <w:rsid w:val="001D4C3B"/>
    <w:rsid w:val="001D4C5B"/>
    <w:rsid w:val="001D57B9"/>
    <w:rsid w:val="001E0753"/>
    <w:rsid w:val="001E4164"/>
    <w:rsid w:val="001E735E"/>
    <w:rsid w:val="001F1040"/>
    <w:rsid w:val="001F1B96"/>
    <w:rsid w:val="001F6800"/>
    <w:rsid w:val="00200A03"/>
    <w:rsid w:val="0020131E"/>
    <w:rsid w:val="00205BD4"/>
    <w:rsid w:val="002063BB"/>
    <w:rsid w:val="00211547"/>
    <w:rsid w:val="0021445E"/>
    <w:rsid w:val="00216314"/>
    <w:rsid w:val="002201BE"/>
    <w:rsid w:val="00221623"/>
    <w:rsid w:val="0022190F"/>
    <w:rsid w:val="00222BD1"/>
    <w:rsid w:val="002244AF"/>
    <w:rsid w:val="00224F47"/>
    <w:rsid w:val="00234234"/>
    <w:rsid w:val="00240702"/>
    <w:rsid w:val="00240FDE"/>
    <w:rsid w:val="00242B3A"/>
    <w:rsid w:val="00245F60"/>
    <w:rsid w:val="00246FCD"/>
    <w:rsid w:val="002513E1"/>
    <w:rsid w:val="00252FE9"/>
    <w:rsid w:val="00254441"/>
    <w:rsid w:val="00255503"/>
    <w:rsid w:val="002559BC"/>
    <w:rsid w:val="0025660D"/>
    <w:rsid w:val="002631A3"/>
    <w:rsid w:val="00263B9B"/>
    <w:rsid w:val="00266620"/>
    <w:rsid w:val="00266E87"/>
    <w:rsid w:val="002670B1"/>
    <w:rsid w:val="002735D9"/>
    <w:rsid w:val="00283895"/>
    <w:rsid w:val="00287D45"/>
    <w:rsid w:val="002953E4"/>
    <w:rsid w:val="00296693"/>
    <w:rsid w:val="00297584"/>
    <w:rsid w:val="002A51FE"/>
    <w:rsid w:val="002A7F58"/>
    <w:rsid w:val="002B0B37"/>
    <w:rsid w:val="002B15E9"/>
    <w:rsid w:val="002B22D3"/>
    <w:rsid w:val="002C1AE4"/>
    <w:rsid w:val="002C21C5"/>
    <w:rsid w:val="002C460A"/>
    <w:rsid w:val="002D10EA"/>
    <w:rsid w:val="002D410C"/>
    <w:rsid w:val="002D7054"/>
    <w:rsid w:val="002E072C"/>
    <w:rsid w:val="002E0B34"/>
    <w:rsid w:val="002E1B39"/>
    <w:rsid w:val="002E1E2C"/>
    <w:rsid w:val="002E232B"/>
    <w:rsid w:val="002E6288"/>
    <w:rsid w:val="002F0BD2"/>
    <w:rsid w:val="002F2323"/>
    <w:rsid w:val="002F531B"/>
    <w:rsid w:val="002F6F34"/>
    <w:rsid w:val="00303469"/>
    <w:rsid w:val="00303FCA"/>
    <w:rsid w:val="00304436"/>
    <w:rsid w:val="0030612A"/>
    <w:rsid w:val="00307087"/>
    <w:rsid w:val="00307C13"/>
    <w:rsid w:val="00311423"/>
    <w:rsid w:val="00312FC6"/>
    <w:rsid w:val="00314990"/>
    <w:rsid w:val="00316F77"/>
    <w:rsid w:val="003172A2"/>
    <w:rsid w:val="00317518"/>
    <w:rsid w:val="003176C1"/>
    <w:rsid w:val="003206ED"/>
    <w:rsid w:val="00326335"/>
    <w:rsid w:val="00326F36"/>
    <w:rsid w:val="003308C8"/>
    <w:rsid w:val="00340C96"/>
    <w:rsid w:val="00343CC3"/>
    <w:rsid w:val="00343FF9"/>
    <w:rsid w:val="003501AB"/>
    <w:rsid w:val="00355F4D"/>
    <w:rsid w:val="00357A3D"/>
    <w:rsid w:val="003601A2"/>
    <w:rsid w:val="003610D8"/>
    <w:rsid w:val="00363CB4"/>
    <w:rsid w:val="003642F3"/>
    <w:rsid w:val="00370061"/>
    <w:rsid w:val="0037180D"/>
    <w:rsid w:val="00371815"/>
    <w:rsid w:val="00374916"/>
    <w:rsid w:val="003770D8"/>
    <w:rsid w:val="00377C82"/>
    <w:rsid w:val="00377DB5"/>
    <w:rsid w:val="00381F81"/>
    <w:rsid w:val="00385D03"/>
    <w:rsid w:val="003916DB"/>
    <w:rsid w:val="00392122"/>
    <w:rsid w:val="00392D42"/>
    <w:rsid w:val="003A2201"/>
    <w:rsid w:val="003B1DBE"/>
    <w:rsid w:val="003B356A"/>
    <w:rsid w:val="003B61CA"/>
    <w:rsid w:val="003B6D5F"/>
    <w:rsid w:val="003B7AB8"/>
    <w:rsid w:val="003C0B39"/>
    <w:rsid w:val="003C1B78"/>
    <w:rsid w:val="003C324C"/>
    <w:rsid w:val="003C7198"/>
    <w:rsid w:val="003D2180"/>
    <w:rsid w:val="003D4433"/>
    <w:rsid w:val="003E5466"/>
    <w:rsid w:val="003E5FC3"/>
    <w:rsid w:val="003E6476"/>
    <w:rsid w:val="003F26F0"/>
    <w:rsid w:val="003F40D3"/>
    <w:rsid w:val="003F468B"/>
    <w:rsid w:val="003F5EDD"/>
    <w:rsid w:val="0040014A"/>
    <w:rsid w:val="00401A6A"/>
    <w:rsid w:val="004044EE"/>
    <w:rsid w:val="004061DB"/>
    <w:rsid w:val="004062B2"/>
    <w:rsid w:val="0040794E"/>
    <w:rsid w:val="0041079E"/>
    <w:rsid w:val="004167D6"/>
    <w:rsid w:val="00417EE5"/>
    <w:rsid w:val="004211F3"/>
    <w:rsid w:val="00431170"/>
    <w:rsid w:val="004440C3"/>
    <w:rsid w:val="0044705B"/>
    <w:rsid w:val="004504E4"/>
    <w:rsid w:val="0045205D"/>
    <w:rsid w:val="00454CC6"/>
    <w:rsid w:val="00460D92"/>
    <w:rsid w:val="004619A5"/>
    <w:rsid w:val="0046720F"/>
    <w:rsid w:val="004736A3"/>
    <w:rsid w:val="00473ABB"/>
    <w:rsid w:val="00477D18"/>
    <w:rsid w:val="004819CE"/>
    <w:rsid w:val="00481A16"/>
    <w:rsid w:val="004845B7"/>
    <w:rsid w:val="00486A45"/>
    <w:rsid w:val="004907D8"/>
    <w:rsid w:val="004911BF"/>
    <w:rsid w:val="0049309A"/>
    <w:rsid w:val="00493AFA"/>
    <w:rsid w:val="00495A95"/>
    <w:rsid w:val="00497EB7"/>
    <w:rsid w:val="004A17DF"/>
    <w:rsid w:val="004A6BA4"/>
    <w:rsid w:val="004B36B6"/>
    <w:rsid w:val="004B485F"/>
    <w:rsid w:val="004B6FF3"/>
    <w:rsid w:val="004C1444"/>
    <w:rsid w:val="004C16F3"/>
    <w:rsid w:val="004C17C9"/>
    <w:rsid w:val="004C3BCA"/>
    <w:rsid w:val="004C693F"/>
    <w:rsid w:val="004C6B93"/>
    <w:rsid w:val="004D3A6E"/>
    <w:rsid w:val="004D4E15"/>
    <w:rsid w:val="004E03FA"/>
    <w:rsid w:val="00500985"/>
    <w:rsid w:val="00502649"/>
    <w:rsid w:val="005054D8"/>
    <w:rsid w:val="005105EF"/>
    <w:rsid w:val="0051595E"/>
    <w:rsid w:val="00516370"/>
    <w:rsid w:val="00521348"/>
    <w:rsid w:val="005214D7"/>
    <w:rsid w:val="005247ED"/>
    <w:rsid w:val="0052762A"/>
    <w:rsid w:val="0052782A"/>
    <w:rsid w:val="00531728"/>
    <w:rsid w:val="00531DD2"/>
    <w:rsid w:val="005324E3"/>
    <w:rsid w:val="00542602"/>
    <w:rsid w:val="00551146"/>
    <w:rsid w:val="00557E14"/>
    <w:rsid w:val="005618F3"/>
    <w:rsid w:val="00564C4F"/>
    <w:rsid w:val="00575153"/>
    <w:rsid w:val="00576014"/>
    <w:rsid w:val="0058152D"/>
    <w:rsid w:val="005903EB"/>
    <w:rsid w:val="005927A5"/>
    <w:rsid w:val="00593A7A"/>
    <w:rsid w:val="00595777"/>
    <w:rsid w:val="0059676E"/>
    <w:rsid w:val="005A2BDA"/>
    <w:rsid w:val="005A7FD5"/>
    <w:rsid w:val="005C3EF1"/>
    <w:rsid w:val="005C4283"/>
    <w:rsid w:val="005C7463"/>
    <w:rsid w:val="005D2BBB"/>
    <w:rsid w:val="005D3979"/>
    <w:rsid w:val="005D6C42"/>
    <w:rsid w:val="005D7B0B"/>
    <w:rsid w:val="005E0AF0"/>
    <w:rsid w:val="005E0F31"/>
    <w:rsid w:val="005F0760"/>
    <w:rsid w:val="005F0FC4"/>
    <w:rsid w:val="005F3287"/>
    <w:rsid w:val="005F7A93"/>
    <w:rsid w:val="00605F27"/>
    <w:rsid w:val="0061333A"/>
    <w:rsid w:val="00613F48"/>
    <w:rsid w:val="00617E4B"/>
    <w:rsid w:val="0062111F"/>
    <w:rsid w:val="00621833"/>
    <w:rsid w:val="00621EFE"/>
    <w:rsid w:val="00622B1E"/>
    <w:rsid w:val="006269E8"/>
    <w:rsid w:val="00637F3F"/>
    <w:rsid w:val="006403B5"/>
    <w:rsid w:val="00640A36"/>
    <w:rsid w:val="00653CC0"/>
    <w:rsid w:val="006549E6"/>
    <w:rsid w:val="00655426"/>
    <w:rsid w:val="00656B4B"/>
    <w:rsid w:val="00657090"/>
    <w:rsid w:val="00657B30"/>
    <w:rsid w:val="00661F83"/>
    <w:rsid w:val="0066232C"/>
    <w:rsid w:val="00665A41"/>
    <w:rsid w:val="00667095"/>
    <w:rsid w:val="00681FF8"/>
    <w:rsid w:val="006825B4"/>
    <w:rsid w:val="00683FC8"/>
    <w:rsid w:val="0068545C"/>
    <w:rsid w:val="00686E26"/>
    <w:rsid w:val="006903E9"/>
    <w:rsid w:val="006937DA"/>
    <w:rsid w:val="00694F37"/>
    <w:rsid w:val="006976A0"/>
    <w:rsid w:val="006B036D"/>
    <w:rsid w:val="006B1E14"/>
    <w:rsid w:val="006B581F"/>
    <w:rsid w:val="006B7CE4"/>
    <w:rsid w:val="006C14BB"/>
    <w:rsid w:val="006C43AB"/>
    <w:rsid w:val="006C453D"/>
    <w:rsid w:val="006C55D4"/>
    <w:rsid w:val="006D0DBC"/>
    <w:rsid w:val="006D2550"/>
    <w:rsid w:val="006D33A3"/>
    <w:rsid w:val="006D33B0"/>
    <w:rsid w:val="006D67DE"/>
    <w:rsid w:val="006D6BD8"/>
    <w:rsid w:val="006E4912"/>
    <w:rsid w:val="006E6B3E"/>
    <w:rsid w:val="006F1692"/>
    <w:rsid w:val="006F1875"/>
    <w:rsid w:val="006F3666"/>
    <w:rsid w:val="006F559D"/>
    <w:rsid w:val="00702711"/>
    <w:rsid w:val="00702892"/>
    <w:rsid w:val="00714583"/>
    <w:rsid w:val="00715819"/>
    <w:rsid w:val="00716254"/>
    <w:rsid w:val="00717DA4"/>
    <w:rsid w:val="007328B5"/>
    <w:rsid w:val="007351A0"/>
    <w:rsid w:val="0073538C"/>
    <w:rsid w:val="007358C5"/>
    <w:rsid w:val="007511C5"/>
    <w:rsid w:val="00751527"/>
    <w:rsid w:val="00754691"/>
    <w:rsid w:val="00757401"/>
    <w:rsid w:val="0076042D"/>
    <w:rsid w:val="00763CE0"/>
    <w:rsid w:val="00765176"/>
    <w:rsid w:val="00766D63"/>
    <w:rsid w:val="00770C71"/>
    <w:rsid w:val="00770E5C"/>
    <w:rsid w:val="007733F8"/>
    <w:rsid w:val="007818CF"/>
    <w:rsid w:val="0078673E"/>
    <w:rsid w:val="00787ADE"/>
    <w:rsid w:val="00793BE4"/>
    <w:rsid w:val="007949D7"/>
    <w:rsid w:val="00795BCF"/>
    <w:rsid w:val="007A0CD5"/>
    <w:rsid w:val="007A132D"/>
    <w:rsid w:val="007A18D4"/>
    <w:rsid w:val="007A6661"/>
    <w:rsid w:val="007A6D3A"/>
    <w:rsid w:val="007B0037"/>
    <w:rsid w:val="007B5797"/>
    <w:rsid w:val="007B6177"/>
    <w:rsid w:val="007C44DF"/>
    <w:rsid w:val="007E5F7F"/>
    <w:rsid w:val="007F74CB"/>
    <w:rsid w:val="007F78B6"/>
    <w:rsid w:val="0080085B"/>
    <w:rsid w:val="008012ED"/>
    <w:rsid w:val="00801AA3"/>
    <w:rsid w:val="0080460E"/>
    <w:rsid w:val="00804975"/>
    <w:rsid w:val="008049BA"/>
    <w:rsid w:val="00805C61"/>
    <w:rsid w:val="00806F70"/>
    <w:rsid w:val="00807FE2"/>
    <w:rsid w:val="00811127"/>
    <w:rsid w:val="008127D9"/>
    <w:rsid w:val="00812B85"/>
    <w:rsid w:val="00817BE2"/>
    <w:rsid w:val="008217DD"/>
    <w:rsid w:val="00821C98"/>
    <w:rsid w:val="00822A3C"/>
    <w:rsid w:val="00823528"/>
    <w:rsid w:val="0082522D"/>
    <w:rsid w:val="0082543C"/>
    <w:rsid w:val="008263F1"/>
    <w:rsid w:val="00827118"/>
    <w:rsid w:val="0082753F"/>
    <w:rsid w:val="00832565"/>
    <w:rsid w:val="00834D25"/>
    <w:rsid w:val="0083562B"/>
    <w:rsid w:val="008359F4"/>
    <w:rsid w:val="00835AC7"/>
    <w:rsid w:val="00840A42"/>
    <w:rsid w:val="00846393"/>
    <w:rsid w:val="00847FA6"/>
    <w:rsid w:val="00857D43"/>
    <w:rsid w:val="00860607"/>
    <w:rsid w:val="008634F0"/>
    <w:rsid w:val="00863840"/>
    <w:rsid w:val="0086641C"/>
    <w:rsid w:val="00870797"/>
    <w:rsid w:val="0087211D"/>
    <w:rsid w:val="008733F1"/>
    <w:rsid w:val="0088319E"/>
    <w:rsid w:val="008851A9"/>
    <w:rsid w:val="00885B81"/>
    <w:rsid w:val="00886D0D"/>
    <w:rsid w:val="00891C17"/>
    <w:rsid w:val="00893141"/>
    <w:rsid w:val="0089396C"/>
    <w:rsid w:val="008955C0"/>
    <w:rsid w:val="00897EB4"/>
    <w:rsid w:val="008A079D"/>
    <w:rsid w:val="008A7764"/>
    <w:rsid w:val="008B2A0A"/>
    <w:rsid w:val="008B347C"/>
    <w:rsid w:val="008B4F19"/>
    <w:rsid w:val="008B5E8D"/>
    <w:rsid w:val="008B61DC"/>
    <w:rsid w:val="008C1E71"/>
    <w:rsid w:val="008C602B"/>
    <w:rsid w:val="008D2A0B"/>
    <w:rsid w:val="008D489F"/>
    <w:rsid w:val="008D5C9B"/>
    <w:rsid w:val="008D6193"/>
    <w:rsid w:val="008D7098"/>
    <w:rsid w:val="008E4E39"/>
    <w:rsid w:val="008F237A"/>
    <w:rsid w:val="008F3D7D"/>
    <w:rsid w:val="008F5A21"/>
    <w:rsid w:val="009005BA"/>
    <w:rsid w:val="00901930"/>
    <w:rsid w:val="00902D4F"/>
    <w:rsid w:val="00912290"/>
    <w:rsid w:val="00913419"/>
    <w:rsid w:val="00920164"/>
    <w:rsid w:val="009223C7"/>
    <w:rsid w:val="00924B04"/>
    <w:rsid w:val="00926022"/>
    <w:rsid w:val="009264E9"/>
    <w:rsid w:val="0092713A"/>
    <w:rsid w:val="0092770F"/>
    <w:rsid w:val="009278F3"/>
    <w:rsid w:val="00931779"/>
    <w:rsid w:val="00931BC4"/>
    <w:rsid w:val="0093254B"/>
    <w:rsid w:val="009333FB"/>
    <w:rsid w:val="00934880"/>
    <w:rsid w:val="00943B15"/>
    <w:rsid w:val="00946241"/>
    <w:rsid w:val="009471D5"/>
    <w:rsid w:val="0095422E"/>
    <w:rsid w:val="009567D7"/>
    <w:rsid w:val="0096262E"/>
    <w:rsid w:val="00970120"/>
    <w:rsid w:val="009725F7"/>
    <w:rsid w:val="0097310A"/>
    <w:rsid w:val="00974E72"/>
    <w:rsid w:val="009752B7"/>
    <w:rsid w:val="00975A16"/>
    <w:rsid w:val="009821A3"/>
    <w:rsid w:val="00983EE0"/>
    <w:rsid w:val="00986A6F"/>
    <w:rsid w:val="00995932"/>
    <w:rsid w:val="00996248"/>
    <w:rsid w:val="009A51C4"/>
    <w:rsid w:val="009A5BA8"/>
    <w:rsid w:val="009B0941"/>
    <w:rsid w:val="009B6060"/>
    <w:rsid w:val="009B70E3"/>
    <w:rsid w:val="009C6F26"/>
    <w:rsid w:val="009D1095"/>
    <w:rsid w:val="009E1489"/>
    <w:rsid w:val="009E35C7"/>
    <w:rsid w:val="009E4546"/>
    <w:rsid w:val="009E599E"/>
    <w:rsid w:val="009F1544"/>
    <w:rsid w:val="009F24EB"/>
    <w:rsid w:val="009F4644"/>
    <w:rsid w:val="00A02132"/>
    <w:rsid w:val="00A023AA"/>
    <w:rsid w:val="00A041E2"/>
    <w:rsid w:val="00A048F2"/>
    <w:rsid w:val="00A1542C"/>
    <w:rsid w:val="00A259BD"/>
    <w:rsid w:val="00A27A66"/>
    <w:rsid w:val="00A31136"/>
    <w:rsid w:val="00A31DA6"/>
    <w:rsid w:val="00A33287"/>
    <w:rsid w:val="00A334C9"/>
    <w:rsid w:val="00A348A6"/>
    <w:rsid w:val="00A441D9"/>
    <w:rsid w:val="00A465B6"/>
    <w:rsid w:val="00A47CAA"/>
    <w:rsid w:val="00A50F96"/>
    <w:rsid w:val="00A513AA"/>
    <w:rsid w:val="00A54CC3"/>
    <w:rsid w:val="00A5507D"/>
    <w:rsid w:val="00A605D4"/>
    <w:rsid w:val="00A6199E"/>
    <w:rsid w:val="00A628B1"/>
    <w:rsid w:val="00A63430"/>
    <w:rsid w:val="00A70E06"/>
    <w:rsid w:val="00A7155B"/>
    <w:rsid w:val="00A72330"/>
    <w:rsid w:val="00A74F84"/>
    <w:rsid w:val="00A80105"/>
    <w:rsid w:val="00A80524"/>
    <w:rsid w:val="00A83CD2"/>
    <w:rsid w:val="00A8660E"/>
    <w:rsid w:val="00A9154A"/>
    <w:rsid w:val="00A92D64"/>
    <w:rsid w:val="00A95647"/>
    <w:rsid w:val="00A964C0"/>
    <w:rsid w:val="00A96C40"/>
    <w:rsid w:val="00A97899"/>
    <w:rsid w:val="00AB2890"/>
    <w:rsid w:val="00AB45C8"/>
    <w:rsid w:val="00AC05E7"/>
    <w:rsid w:val="00AC5FA2"/>
    <w:rsid w:val="00AD2006"/>
    <w:rsid w:val="00AD2A8C"/>
    <w:rsid w:val="00AE07EF"/>
    <w:rsid w:val="00AE10C6"/>
    <w:rsid w:val="00AE6EAC"/>
    <w:rsid w:val="00AF2EAA"/>
    <w:rsid w:val="00AF7720"/>
    <w:rsid w:val="00AF7E73"/>
    <w:rsid w:val="00B03049"/>
    <w:rsid w:val="00B04AD6"/>
    <w:rsid w:val="00B069A7"/>
    <w:rsid w:val="00B07B41"/>
    <w:rsid w:val="00B1358C"/>
    <w:rsid w:val="00B13BAD"/>
    <w:rsid w:val="00B17B25"/>
    <w:rsid w:val="00B17E49"/>
    <w:rsid w:val="00B20ED9"/>
    <w:rsid w:val="00B27ACC"/>
    <w:rsid w:val="00B310C9"/>
    <w:rsid w:val="00B318A5"/>
    <w:rsid w:val="00B327C9"/>
    <w:rsid w:val="00B337C9"/>
    <w:rsid w:val="00B33924"/>
    <w:rsid w:val="00B50C46"/>
    <w:rsid w:val="00B53D0D"/>
    <w:rsid w:val="00B554E6"/>
    <w:rsid w:val="00B56C0A"/>
    <w:rsid w:val="00B57DD4"/>
    <w:rsid w:val="00B628DD"/>
    <w:rsid w:val="00B712DE"/>
    <w:rsid w:val="00B73DAC"/>
    <w:rsid w:val="00B75713"/>
    <w:rsid w:val="00B82A8C"/>
    <w:rsid w:val="00B866FC"/>
    <w:rsid w:val="00B86C54"/>
    <w:rsid w:val="00B9418E"/>
    <w:rsid w:val="00B95184"/>
    <w:rsid w:val="00B97CBC"/>
    <w:rsid w:val="00BA535A"/>
    <w:rsid w:val="00BA6833"/>
    <w:rsid w:val="00BA7514"/>
    <w:rsid w:val="00BB0D01"/>
    <w:rsid w:val="00BB3FAB"/>
    <w:rsid w:val="00BB7077"/>
    <w:rsid w:val="00BB7225"/>
    <w:rsid w:val="00BC137D"/>
    <w:rsid w:val="00BC1550"/>
    <w:rsid w:val="00BC455E"/>
    <w:rsid w:val="00BC4AB9"/>
    <w:rsid w:val="00BC6CCE"/>
    <w:rsid w:val="00BC77D7"/>
    <w:rsid w:val="00BD2B53"/>
    <w:rsid w:val="00BD42DC"/>
    <w:rsid w:val="00BD5F89"/>
    <w:rsid w:val="00BD7D63"/>
    <w:rsid w:val="00BE5436"/>
    <w:rsid w:val="00BF1C5C"/>
    <w:rsid w:val="00C002E2"/>
    <w:rsid w:val="00C02760"/>
    <w:rsid w:val="00C0513C"/>
    <w:rsid w:val="00C0547A"/>
    <w:rsid w:val="00C05D8A"/>
    <w:rsid w:val="00C12766"/>
    <w:rsid w:val="00C211CC"/>
    <w:rsid w:val="00C232E6"/>
    <w:rsid w:val="00C24821"/>
    <w:rsid w:val="00C26423"/>
    <w:rsid w:val="00C32535"/>
    <w:rsid w:val="00C33794"/>
    <w:rsid w:val="00C34AF1"/>
    <w:rsid w:val="00C44BAE"/>
    <w:rsid w:val="00C45378"/>
    <w:rsid w:val="00C477E8"/>
    <w:rsid w:val="00C5248B"/>
    <w:rsid w:val="00C53AC5"/>
    <w:rsid w:val="00C55632"/>
    <w:rsid w:val="00C55AE4"/>
    <w:rsid w:val="00C56C85"/>
    <w:rsid w:val="00C61832"/>
    <w:rsid w:val="00C62386"/>
    <w:rsid w:val="00C64DCD"/>
    <w:rsid w:val="00C67578"/>
    <w:rsid w:val="00C7135A"/>
    <w:rsid w:val="00C773AF"/>
    <w:rsid w:val="00C77A9F"/>
    <w:rsid w:val="00C800B3"/>
    <w:rsid w:val="00C80BC1"/>
    <w:rsid w:val="00C817D2"/>
    <w:rsid w:val="00C827B0"/>
    <w:rsid w:val="00C91D42"/>
    <w:rsid w:val="00C930A7"/>
    <w:rsid w:val="00C9354D"/>
    <w:rsid w:val="00C935D4"/>
    <w:rsid w:val="00CA0A17"/>
    <w:rsid w:val="00CA3AD6"/>
    <w:rsid w:val="00CA4BD2"/>
    <w:rsid w:val="00CA7BE8"/>
    <w:rsid w:val="00CB0AA9"/>
    <w:rsid w:val="00CB1AB9"/>
    <w:rsid w:val="00CB3C8C"/>
    <w:rsid w:val="00CB47F2"/>
    <w:rsid w:val="00CB6C2B"/>
    <w:rsid w:val="00CB7BF8"/>
    <w:rsid w:val="00CC1514"/>
    <w:rsid w:val="00CC1A70"/>
    <w:rsid w:val="00CC3BB2"/>
    <w:rsid w:val="00CC629A"/>
    <w:rsid w:val="00CC7AFF"/>
    <w:rsid w:val="00CD01BA"/>
    <w:rsid w:val="00CE119E"/>
    <w:rsid w:val="00CE284C"/>
    <w:rsid w:val="00CE4D8A"/>
    <w:rsid w:val="00CE6D3F"/>
    <w:rsid w:val="00CF0EF0"/>
    <w:rsid w:val="00CF3907"/>
    <w:rsid w:val="00CF7151"/>
    <w:rsid w:val="00CF7C4A"/>
    <w:rsid w:val="00D06C56"/>
    <w:rsid w:val="00D21914"/>
    <w:rsid w:val="00D2723A"/>
    <w:rsid w:val="00D31639"/>
    <w:rsid w:val="00D31E73"/>
    <w:rsid w:val="00D33649"/>
    <w:rsid w:val="00D34794"/>
    <w:rsid w:val="00D35968"/>
    <w:rsid w:val="00D361E7"/>
    <w:rsid w:val="00D41C93"/>
    <w:rsid w:val="00D42CA0"/>
    <w:rsid w:val="00D42CAD"/>
    <w:rsid w:val="00D44F2D"/>
    <w:rsid w:val="00D47188"/>
    <w:rsid w:val="00D47670"/>
    <w:rsid w:val="00D47F96"/>
    <w:rsid w:val="00D50FE3"/>
    <w:rsid w:val="00D567A4"/>
    <w:rsid w:val="00D56E8E"/>
    <w:rsid w:val="00D614BC"/>
    <w:rsid w:val="00D727B9"/>
    <w:rsid w:val="00D75F0F"/>
    <w:rsid w:val="00D76F74"/>
    <w:rsid w:val="00D77064"/>
    <w:rsid w:val="00D83227"/>
    <w:rsid w:val="00D856DB"/>
    <w:rsid w:val="00D85AE6"/>
    <w:rsid w:val="00D86511"/>
    <w:rsid w:val="00D87B24"/>
    <w:rsid w:val="00D94828"/>
    <w:rsid w:val="00D9795E"/>
    <w:rsid w:val="00DA4E0E"/>
    <w:rsid w:val="00DA609A"/>
    <w:rsid w:val="00DA6BA4"/>
    <w:rsid w:val="00DC2142"/>
    <w:rsid w:val="00DC7222"/>
    <w:rsid w:val="00DD5F30"/>
    <w:rsid w:val="00DE476E"/>
    <w:rsid w:val="00DE67CD"/>
    <w:rsid w:val="00DF001B"/>
    <w:rsid w:val="00DF4455"/>
    <w:rsid w:val="00DF4910"/>
    <w:rsid w:val="00DF765A"/>
    <w:rsid w:val="00E01696"/>
    <w:rsid w:val="00E01A2B"/>
    <w:rsid w:val="00E029CB"/>
    <w:rsid w:val="00E02AFE"/>
    <w:rsid w:val="00E07CA6"/>
    <w:rsid w:val="00E10048"/>
    <w:rsid w:val="00E13840"/>
    <w:rsid w:val="00E20C6A"/>
    <w:rsid w:val="00E2724C"/>
    <w:rsid w:val="00E30137"/>
    <w:rsid w:val="00E30737"/>
    <w:rsid w:val="00E34F78"/>
    <w:rsid w:val="00E3795C"/>
    <w:rsid w:val="00E47179"/>
    <w:rsid w:val="00E4789E"/>
    <w:rsid w:val="00E5183C"/>
    <w:rsid w:val="00E53CF1"/>
    <w:rsid w:val="00E53D4C"/>
    <w:rsid w:val="00E54B45"/>
    <w:rsid w:val="00E557FC"/>
    <w:rsid w:val="00E61D06"/>
    <w:rsid w:val="00E65208"/>
    <w:rsid w:val="00E659FD"/>
    <w:rsid w:val="00E70A6C"/>
    <w:rsid w:val="00E77CEF"/>
    <w:rsid w:val="00E77F10"/>
    <w:rsid w:val="00E94D2D"/>
    <w:rsid w:val="00E9670C"/>
    <w:rsid w:val="00EA49B9"/>
    <w:rsid w:val="00EA620D"/>
    <w:rsid w:val="00EB655B"/>
    <w:rsid w:val="00EC0791"/>
    <w:rsid w:val="00EC0A9C"/>
    <w:rsid w:val="00EC1196"/>
    <w:rsid w:val="00ED0D42"/>
    <w:rsid w:val="00ED278A"/>
    <w:rsid w:val="00ED3F44"/>
    <w:rsid w:val="00EE58E2"/>
    <w:rsid w:val="00EF3661"/>
    <w:rsid w:val="00EF67C1"/>
    <w:rsid w:val="00F00A5D"/>
    <w:rsid w:val="00F01A90"/>
    <w:rsid w:val="00F02359"/>
    <w:rsid w:val="00F0558F"/>
    <w:rsid w:val="00F10E4E"/>
    <w:rsid w:val="00F1548E"/>
    <w:rsid w:val="00F17C45"/>
    <w:rsid w:val="00F2441E"/>
    <w:rsid w:val="00F26512"/>
    <w:rsid w:val="00F34BBA"/>
    <w:rsid w:val="00F3552D"/>
    <w:rsid w:val="00F417AE"/>
    <w:rsid w:val="00F41E2B"/>
    <w:rsid w:val="00F426CF"/>
    <w:rsid w:val="00F44C7C"/>
    <w:rsid w:val="00F44CD7"/>
    <w:rsid w:val="00F45ABA"/>
    <w:rsid w:val="00F45DC3"/>
    <w:rsid w:val="00F51333"/>
    <w:rsid w:val="00F52669"/>
    <w:rsid w:val="00F52727"/>
    <w:rsid w:val="00F55761"/>
    <w:rsid w:val="00F55B0D"/>
    <w:rsid w:val="00F57FA1"/>
    <w:rsid w:val="00F6050F"/>
    <w:rsid w:val="00F73FF6"/>
    <w:rsid w:val="00F816B2"/>
    <w:rsid w:val="00F86467"/>
    <w:rsid w:val="00F90736"/>
    <w:rsid w:val="00F91756"/>
    <w:rsid w:val="00FA0A02"/>
    <w:rsid w:val="00FA2BEC"/>
    <w:rsid w:val="00FA5729"/>
    <w:rsid w:val="00FB3436"/>
    <w:rsid w:val="00FB572D"/>
    <w:rsid w:val="00FC1521"/>
    <w:rsid w:val="00FC42AE"/>
    <w:rsid w:val="00FC5868"/>
    <w:rsid w:val="00FC6A82"/>
    <w:rsid w:val="00FD1A88"/>
    <w:rsid w:val="00FD29AB"/>
    <w:rsid w:val="00FD3530"/>
    <w:rsid w:val="00FD37A8"/>
    <w:rsid w:val="00FD4355"/>
    <w:rsid w:val="00FD77AE"/>
    <w:rsid w:val="00FE53D7"/>
    <w:rsid w:val="00FF033D"/>
    <w:rsid w:val="00FF1619"/>
    <w:rsid w:val="00FF36DD"/>
    <w:rsid w:val="00FF3772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70A4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6C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17D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76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07C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4520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BC6C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45205D"/>
    <w:pPr>
      <w:keepNext/>
      <w:tabs>
        <w:tab w:val="num" w:pos="1152"/>
      </w:tabs>
      <w:ind w:left="1152" w:hanging="1152"/>
      <w:jc w:val="center"/>
      <w:outlineLvl w:val="5"/>
    </w:pPr>
    <w:rPr>
      <w:rFonts w:ascii="Arial" w:hAnsi="Arial" w:cs="Arial"/>
      <w:b/>
      <w:bCs/>
      <w:sz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45205D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 w:cs="Arial"/>
      <w:b/>
      <w:bCs/>
      <w:sz w:val="32"/>
    </w:rPr>
  </w:style>
  <w:style w:type="paragraph" w:styleId="Nagwek8">
    <w:name w:val="heading 8"/>
    <w:basedOn w:val="Normalny"/>
    <w:next w:val="Normalny"/>
    <w:link w:val="Nagwek8Znak"/>
    <w:qFormat/>
    <w:rsid w:val="0045205D"/>
    <w:pPr>
      <w:keepNext/>
      <w:tabs>
        <w:tab w:val="num" w:pos="1440"/>
      </w:tabs>
      <w:ind w:left="1440" w:hanging="1440"/>
      <w:jc w:val="center"/>
      <w:outlineLvl w:val="7"/>
    </w:pPr>
    <w:rPr>
      <w:rFonts w:ascii="Arial" w:hAnsi="Arial" w:cs="Arial"/>
      <w:b/>
      <w:bCs/>
      <w:sz w:val="32"/>
    </w:rPr>
  </w:style>
  <w:style w:type="paragraph" w:styleId="Nagwek9">
    <w:name w:val="heading 9"/>
    <w:basedOn w:val="Normalny"/>
    <w:next w:val="Normalny"/>
    <w:link w:val="Nagwek9Znak"/>
    <w:unhideWhenUsed/>
    <w:qFormat/>
    <w:rsid w:val="00A96C4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17DA4"/>
    <w:rPr>
      <w:color w:val="0000FF"/>
      <w:u w:val="single"/>
    </w:rPr>
  </w:style>
  <w:style w:type="paragraph" w:styleId="Nagwek">
    <w:name w:val="header"/>
    <w:aliases w:val="Nagłówek strony 1"/>
    <w:basedOn w:val="Normalny"/>
    <w:link w:val="NagwekZnak"/>
    <w:uiPriority w:val="99"/>
    <w:rsid w:val="00717DA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17DA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717DA4"/>
  </w:style>
  <w:style w:type="paragraph" w:styleId="Spistreci1">
    <w:name w:val="toc 1"/>
    <w:basedOn w:val="Normalny"/>
    <w:next w:val="Normalny"/>
    <w:autoRedefine/>
    <w:rsid w:val="003F5EDD"/>
    <w:pPr>
      <w:tabs>
        <w:tab w:val="right" w:leader="dot" w:pos="9488"/>
      </w:tabs>
    </w:pPr>
    <w:rPr>
      <w:rFonts w:ascii="Arial" w:hAnsi="Arial" w:cs="Arial"/>
      <w:noProof/>
      <w:sz w:val="18"/>
    </w:rPr>
  </w:style>
  <w:style w:type="paragraph" w:styleId="Spistreci2">
    <w:name w:val="toc 2"/>
    <w:basedOn w:val="Normalny"/>
    <w:next w:val="Normalny"/>
    <w:autoRedefine/>
    <w:rsid w:val="00A92D64"/>
    <w:pPr>
      <w:tabs>
        <w:tab w:val="left" w:pos="709"/>
        <w:tab w:val="left" w:pos="993"/>
        <w:tab w:val="right" w:leader="dot" w:pos="9497"/>
      </w:tabs>
      <w:spacing w:before="60" w:after="60"/>
      <w:ind w:left="238"/>
      <w:jc w:val="both"/>
    </w:pPr>
    <w:rPr>
      <w:rFonts w:ascii="Verdana" w:hAnsi="Verdana"/>
      <w:sz w:val="18"/>
    </w:rPr>
  </w:style>
  <w:style w:type="paragraph" w:customStyle="1" w:styleId="michalk">
    <w:name w:val="michalk"/>
    <w:basedOn w:val="Nagwek1"/>
    <w:rsid w:val="00717DA4"/>
    <w:pPr>
      <w:tabs>
        <w:tab w:val="num" w:pos="360"/>
      </w:tabs>
      <w:spacing w:before="0" w:after="0" w:line="360" w:lineRule="auto"/>
      <w:ind w:left="360" w:hanging="360"/>
    </w:pPr>
    <w:rPr>
      <w:rFonts w:ascii="Verdana" w:hAnsi="Verdana"/>
      <w:sz w:val="20"/>
      <w:szCs w:val="20"/>
    </w:rPr>
  </w:style>
  <w:style w:type="paragraph" w:styleId="Spistreci3">
    <w:name w:val="toc 3"/>
    <w:basedOn w:val="Normalny"/>
    <w:next w:val="Normalny"/>
    <w:autoRedefine/>
    <w:rsid w:val="008E4E39"/>
    <w:pPr>
      <w:tabs>
        <w:tab w:val="left" w:pos="1100"/>
        <w:tab w:val="right" w:pos="9498"/>
      </w:tabs>
      <w:ind w:left="480"/>
      <w:jc w:val="both"/>
    </w:pPr>
    <w:rPr>
      <w:rFonts w:ascii="Verdana" w:hAnsi="Verdana"/>
      <w:sz w:val="20"/>
    </w:rPr>
  </w:style>
  <w:style w:type="paragraph" w:customStyle="1" w:styleId="1poziomELO">
    <w:name w:val="1_poziom_ELO"/>
    <w:basedOn w:val="Nagwek1"/>
    <w:rsid w:val="00717DA4"/>
    <w:pPr>
      <w:spacing w:before="0" w:after="0" w:line="360" w:lineRule="auto"/>
      <w:jc w:val="center"/>
    </w:pPr>
  </w:style>
  <w:style w:type="paragraph" w:customStyle="1" w:styleId="2poziomELO">
    <w:name w:val="2_poziom_ELO"/>
    <w:basedOn w:val="Nagwek1"/>
    <w:rsid w:val="00717DA4"/>
    <w:pPr>
      <w:spacing w:before="0" w:after="0" w:line="360" w:lineRule="auto"/>
    </w:pPr>
    <w:rPr>
      <w:rFonts w:ascii="Verdana" w:hAnsi="Verdana"/>
      <w:sz w:val="20"/>
      <w:szCs w:val="20"/>
    </w:rPr>
  </w:style>
  <w:style w:type="paragraph" w:customStyle="1" w:styleId="3poziomELO">
    <w:name w:val="3_poziom_ELO"/>
    <w:basedOn w:val="Nagwek1"/>
    <w:rsid w:val="00717DA4"/>
    <w:pPr>
      <w:spacing w:before="0" w:after="0" w:line="360" w:lineRule="auto"/>
    </w:pPr>
    <w:rPr>
      <w:rFonts w:ascii="Verdana" w:hAnsi="Verdana"/>
      <w:sz w:val="20"/>
      <w:szCs w:val="20"/>
    </w:rPr>
  </w:style>
  <w:style w:type="paragraph" w:customStyle="1" w:styleId="Naglowek3">
    <w:name w:val="Naglowek 3"/>
    <w:basedOn w:val="Normalny"/>
    <w:rsid w:val="00717DA4"/>
    <w:pPr>
      <w:tabs>
        <w:tab w:val="num" w:pos="720"/>
      </w:tabs>
      <w:spacing w:line="319" w:lineRule="auto"/>
      <w:ind w:left="720" w:hanging="720"/>
      <w:jc w:val="both"/>
    </w:pPr>
    <w:rPr>
      <w:rFonts w:ascii="Verdana" w:hAnsi="Verdana"/>
      <w:b/>
      <w:sz w:val="20"/>
      <w:szCs w:val="20"/>
    </w:rPr>
  </w:style>
  <w:style w:type="paragraph" w:customStyle="1" w:styleId="Znak">
    <w:name w:val="Znak"/>
    <w:basedOn w:val="Normalny"/>
    <w:rsid w:val="00717DA4"/>
    <w:pPr>
      <w:tabs>
        <w:tab w:val="left" w:pos="709"/>
      </w:tabs>
    </w:pPr>
    <w:rPr>
      <w:rFonts w:ascii="Tahoma" w:hAnsi="Tahoma"/>
    </w:rPr>
  </w:style>
  <w:style w:type="paragraph" w:customStyle="1" w:styleId="pkt">
    <w:name w:val="pkt"/>
    <w:basedOn w:val="Normalny"/>
    <w:rsid w:val="00D21914"/>
    <w:pPr>
      <w:spacing w:before="60" w:after="60"/>
      <w:ind w:left="851" w:hanging="295"/>
      <w:jc w:val="both"/>
    </w:pPr>
  </w:style>
  <w:style w:type="paragraph" w:customStyle="1" w:styleId="glowny2">
    <w:name w:val="glowny2"/>
    <w:basedOn w:val="Normalny"/>
    <w:rsid w:val="00A628B1"/>
    <w:pPr>
      <w:numPr>
        <w:ilvl w:val="1"/>
        <w:numId w:val="1"/>
      </w:numPr>
      <w:tabs>
        <w:tab w:val="clear" w:pos="720"/>
      </w:tabs>
      <w:spacing w:before="240" w:after="120"/>
      <w:ind w:left="0" w:firstLine="0"/>
      <w:jc w:val="center"/>
    </w:pPr>
    <w:rPr>
      <w:rFonts w:ascii="Verdana" w:hAnsi="Verdana"/>
      <w:b/>
    </w:rPr>
  </w:style>
  <w:style w:type="paragraph" w:customStyle="1" w:styleId="zalacznik1">
    <w:name w:val="zalacznik 1"/>
    <w:basedOn w:val="Nagwek2"/>
    <w:rsid w:val="00576014"/>
    <w:pPr>
      <w:numPr>
        <w:ilvl w:val="1"/>
        <w:numId w:val="2"/>
      </w:numPr>
      <w:tabs>
        <w:tab w:val="clear" w:pos="720"/>
        <w:tab w:val="num" w:pos="1778"/>
      </w:tabs>
      <w:spacing w:after="120"/>
      <w:ind w:left="1778" w:hanging="360"/>
    </w:pPr>
    <w:rPr>
      <w:rFonts w:ascii="Verdana" w:hAnsi="Verdana"/>
      <w:i w:val="0"/>
      <w:color w:val="000080"/>
      <w:sz w:val="20"/>
      <w:szCs w:val="20"/>
    </w:rPr>
  </w:style>
  <w:style w:type="paragraph" w:customStyle="1" w:styleId="michalk2">
    <w:name w:val="michalk2"/>
    <w:basedOn w:val="Normalny"/>
    <w:rsid w:val="00576014"/>
    <w:pPr>
      <w:numPr>
        <w:ilvl w:val="1"/>
        <w:numId w:val="3"/>
      </w:numPr>
      <w:spacing w:line="319" w:lineRule="auto"/>
      <w:jc w:val="both"/>
    </w:pPr>
    <w:rPr>
      <w:rFonts w:ascii="Verdana" w:hAnsi="Verdana"/>
      <w:b/>
      <w:sz w:val="20"/>
      <w:szCs w:val="20"/>
    </w:rPr>
  </w:style>
  <w:style w:type="paragraph" w:styleId="Tekstpodstawowywcity3">
    <w:name w:val="Body Text Indent 3"/>
    <w:basedOn w:val="Normalny"/>
    <w:rsid w:val="00CA3AD6"/>
    <w:pPr>
      <w:ind w:left="1416"/>
      <w:jc w:val="both"/>
    </w:pPr>
    <w:rPr>
      <w:rFonts w:ascii="Arial" w:hAnsi="Arial" w:cs="Arial"/>
    </w:rPr>
  </w:style>
  <w:style w:type="paragraph" w:customStyle="1" w:styleId="glowny1">
    <w:name w:val="glowny1"/>
    <w:basedOn w:val="Normalny"/>
    <w:rsid w:val="00297584"/>
    <w:pPr>
      <w:numPr>
        <w:numId w:val="4"/>
      </w:numPr>
      <w:tabs>
        <w:tab w:val="clear" w:pos="360"/>
      </w:tabs>
      <w:spacing w:before="240" w:after="120"/>
      <w:ind w:left="0" w:firstLine="0"/>
      <w:jc w:val="both"/>
    </w:pPr>
    <w:rPr>
      <w:rFonts w:ascii="Verdana" w:hAnsi="Verdana"/>
      <w:b/>
      <w:sz w:val="20"/>
      <w:szCs w:val="20"/>
    </w:rPr>
  </w:style>
  <w:style w:type="paragraph" w:styleId="Tekstdymka">
    <w:name w:val="Balloon Text"/>
    <w:basedOn w:val="Normalny"/>
    <w:rsid w:val="00970120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1 Znak"/>
    <w:link w:val="Nagwek"/>
    <w:uiPriority w:val="99"/>
    <w:rsid w:val="00FE53D7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E53D7"/>
    <w:rPr>
      <w:sz w:val="24"/>
      <w:szCs w:val="24"/>
    </w:rPr>
  </w:style>
  <w:style w:type="paragraph" w:customStyle="1" w:styleId="ZnakZnakZnakZnak">
    <w:name w:val="Znak Znak Znak Znak"/>
    <w:basedOn w:val="Normalny"/>
    <w:rsid w:val="005F0FC4"/>
    <w:pPr>
      <w:tabs>
        <w:tab w:val="left" w:pos="709"/>
      </w:tabs>
    </w:pPr>
    <w:rPr>
      <w:rFonts w:ascii="Tahoma" w:hAnsi="Tahoma"/>
    </w:rPr>
  </w:style>
  <w:style w:type="paragraph" w:customStyle="1" w:styleId="zalacznik3">
    <w:name w:val="zalacznik 3"/>
    <w:basedOn w:val="Nagwek2"/>
    <w:rsid w:val="006D2550"/>
    <w:pPr>
      <w:numPr>
        <w:numId w:val="5"/>
      </w:numPr>
      <w:spacing w:after="120"/>
    </w:pPr>
    <w:rPr>
      <w:rFonts w:ascii="Verdana" w:hAnsi="Verdana"/>
      <w:i w:val="0"/>
      <w:color w:val="000080"/>
      <w:sz w:val="20"/>
      <w:szCs w:val="20"/>
    </w:rPr>
  </w:style>
  <w:style w:type="character" w:customStyle="1" w:styleId="Nagwek1Znak">
    <w:name w:val="Nagłówek 1 Znak"/>
    <w:link w:val="Nagwek1"/>
    <w:rsid w:val="00255503"/>
    <w:rPr>
      <w:rFonts w:ascii="Arial" w:hAnsi="Arial" w:cs="Arial"/>
      <w:b/>
      <w:bCs/>
      <w:kern w:val="32"/>
      <w:sz w:val="32"/>
      <w:szCs w:val="32"/>
    </w:rPr>
  </w:style>
  <w:style w:type="character" w:customStyle="1" w:styleId="etykietaelementu">
    <w:name w:val="etykietaelementu"/>
    <w:rsid w:val="00DA4E0E"/>
  </w:style>
  <w:style w:type="character" w:customStyle="1" w:styleId="mpi">
    <w:name w:val="mpi"/>
    <w:rsid w:val="00DA4E0E"/>
  </w:style>
  <w:style w:type="character" w:customStyle="1" w:styleId="nazwafirmy">
    <w:name w:val="nazwafirmy"/>
    <w:rsid w:val="00DA4E0E"/>
  </w:style>
  <w:style w:type="character" w:customStyle="1" w:styleId="berethiglight">
    <w:name w:val="berethiglight"/>
    <w:rsid w:val="00DA4E0E"/>
  </w:style>
  <w:style w:type="character" w:customStyle="1" w:styleId="st">
    <w:name w:val="st"/>
    <w:rsid w:val="003501AB"/>
  </w:style>
  <w:style w:type="paragraph" w:customStyle="1" w:styleId="Default">
    <w:name w:val="Default"/>
    <w:rsid w:val="00FF4A8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Odwoaniedokomentarza">
    <w:name w:val="annotation reference"/>
    <w:rsid w:val="00FF4A8E"/>
    <w:rPr>
      <w:sz w:val="16"/>
      <w:szCs w:val="16"/>
    </w:rPr>
  </w:style>
  <w:style w:type="paragraph" w:customStyle="1" w:styleId="ZnakZnak1Znak">
    <w:name w:val="Znak Znak1 Znak"/>
    <w:basedOn w:val="Normalny"/>
    <w:rsid w:val="00613F48"/>
    <w:pPr>
      <w:tabs>
        <w:tab w:val="left" w:pos="709"/>
      </w:tabs>
    </w:pPr>
    <w:rPr>
      <w:rFonts w:ascii="Tahoma" w:hAnsi="Tahoma"/>
    </w:rPr>
  </w:style>
  <w:style w:type="paragraph" w:styleId="Spistreci4">
    <w:name w:val="toc 4"/>
    <w:basedOn w:val="Normalny"/>
    <w:next w:val="Normalny"/>
    <w:autoRedefine/>
    <w:unhideWhenUsed/>
    <w:rsid w:val="00004775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00477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00477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00477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00477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nhideWhenUsed/>
    <w:rsid w:val="0000477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rsid w:val="003610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10D8"/>
  </w:style>
  <w:style w:type="paragraph" w:styleId="Tematkomentarza">
    <w:name w:val="annotation subject"/>
    <w:basedOn w:val="Tekstkomentarza"/>
    <w:next w:val="Tekstkomentarza"/>
    <w:link w:val="TematkomentarzaZnak"/>
    <w:rsid w:val="003610D8"/>
    <w:rPr>
      <w:b/>
      <w:bCs/>
    </w:rPr>
  </w:style>
  <w:style w:type="character" w:customStyle="1" w:styleId="TematkomentarzaZnak">
    <w:name w:val="Temat komentarza Znak"/>
    <w:link w:val="Tematkomentarza"/>
    <w:rsid w:val="003610D8"/>
    <w:rPr>
      <w:b/>
      <w:bCs/>
    </w:rPr>
  </w:style>
  <w:style w:type="character" w:customStyle="1" w:styleId="h11">
    <w:name w:val="h11"/>
    <w:rsid w:val="00BB0D01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Akapitzlist">
    <w:name w:val="List Paragraph"/>
    <w:basedOn w:val="Normalny"/>
    <w:uiPriority w:val="34"/>
    <w:qFormat/>
    <w:rsid w:val="006211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rsid w:val="00E01A2B"/>
    <w:rPr>
      <w:sz w:val="24"/>
      <w:szCs w:val="24"/>
    </w:rPr>
  </w:style>
  <w:style w:type="character" w:customStyle="1" w:styleId="apple-converted-space">
    <w:name w:val="apple-converted-space"/>
    <w:rsid w:val="00943B15"/>
  </w:style>
  <w:style w:type="character" w:customStyle="1" w:styleId="txt-new">
    <w:name w:val="txt-new"/>
    <w:rsid w:val="00943B15"/>
  </w:style>
  <w:style w:type="paragraph" w:customStyle="1" w:styleId="spistrescipoziom1">
    <w:name w:val="spis_tresci_poziom_1"/>
    <w:basedOn w:val="Normalny"/>
    <w:link w:val="spistrescipoziom1Znak"/>
    <w:qFormat/>
    <w:rsid w:val="00AC05E7"/>
    <w:pPr>
      <w:numPr>
        <w:numId w:val="6"/>
      </w:numPr>
      <w:spacing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spistrescipoziom2">
    <w:name w:val="spis_tresci_poziom_2"/>
    <w:basedOn w:val="Normalny"/>
    <w:link w:val="spistrescipoziom2Znak"/>
    <w:qFormat/>
    <w:rsid w:val="00AC05E7"/>
    <w:pPr>
      <w:numPr>
        <w:ilvl w:val="1"/>
        <w:numId w:val="6"/>
      </w:numPr>
      <w:spacing w:after="120"/>
      <w:jc w:val="both"/>
    </w:pPr>
    <w:rPr>
      <w:rFonts w:ascii="Arial" w:hAnsi="Arial" w:cs="Arial"/>
      <w:b/>
      <w:sz w:val="20"/>
      <w:szCs w:val="20"/>
    </w:rPr>
  </w:style>
  <w:style w:type="character" w:customStyle="1" w:styleId="spistrescipoziom1Znak">
    <w:name w:val="spis_tresci_poziom_1 Znak"/>
    <w:link w:val="spistrescipoziom1"/>
    <w:rsid w:val="00AC05E7"/>
    <w:rPr>
      <w:rFonts w:ascii="Arial" w:hAnsi="Arial" w:cs="Arial"/>
      <w:b/>
    </w:rPr>
  </w:style>
  <w:style w:type="character" w:customStyle="1" w:styleId="Nagwek9Znak">
    <w:name w:val="Nagłówek 9 Znak"/>
    <w:link w:val="Nagwek9"/>
    <w:rsid w:val="00A96C40"/>
    <w:rPr>
      <w:rFonts w:ascii="Cambria" w:eastAsia="Times New Roman" w:hAnsi="Cambria" w:cs="Times New Roman"/>
      <w:sz w:val="22"/>
      <w:szCs w:val="22"/>
    </w:rPr>
  </w:style>
  <w:style w:type="character" w:customStyle="1" w:styleId="spistrescipoziom2Znak">
    <w:name w:val="spis_tresci_poziom_2 Znak"/>
    <w:link w:val="spistrescipoziom2"/>
    <w:rsid w:val="00AC05E7"/>
    <w:rPr>
      <w:rFonts w:ascii="Arial" w:hAnsi="Arial" w:cs="Arial"/>
      <w:b/>
    </w:rPr>
  </w:style>
  <w:style w:type="character" w:customStyle="1" w:styleId="luchili">
    <w:name w:val="luc_hili"/>
    <w:rsid w:val="00B17E49"/>
  </w:style>
  <w:style w:type="paragraph" w:styleId="Tekstpodstawowy2">
    <w:name w:val="Body Text 2"/>
    <w:basedOn w:val="Normalny"/>
    <w:link w:val="Tekstpodstawowy2Znak"/>
    <w:rsid w:val="003B6D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B6D5F"/>
    <w:rPr>
      <w:sz w:val="24"/>
      <w:szCs w:val="24"/>
    </w:rPr>
  </w:style>
  <w:style w:type="paragraph" w:customStyle="1" w:styleId="Zwykytekst2">
    <w:name w:val="Zwykły tekst2"/>
    <w:basedOn w:val="Normalny"/>
    <w:rsid w:val="003B6D5F"/>
    <w:rPr>
      <w:rFonts w:ascii="Courier New" w:hAnsi="Courier New"/>
      <w:sz w:val="20"/>
      <w:szCs w:val="20"/>
      <w:lang w:eastAsia="ar-SA"/>
    </w:rPr>
  </w:style>
  <w:style w:type="character" w:customStyle="1" w:styleId="Nagwek3Znak">
    <w:name w:val="Nagłówek 3 Znak"/>
    <w:link w:val="Nagwek3"/>
    <w:rsid w:val="00307C1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WW-Tekstpodstawowy2">
    <w:name w:val="WW-Tekst podstawowy 2"/>
    <w:basedOn w:val="Normalny"/>
    <w:rsid w:val="00C827B0"/>
    <w:pPr>
      <w:widowControl w:val="0"/>
      <w:tabs>
        <w:tab w:val="left" w:pos="0"/>
      </w:tabs>
      <w:suppressAutoHyphens/>
      <w:spacing w:line="360" w:lineRule="auto"/>
      <w:jc w:val="both"/>
    </w:pPr>
    <w:rPr>
      <w:rFonts w:ascii="Arial Narrow" w:hAnsi="Arial Narrow"/>
      <w:szCs w:val="20"/>
    </w:rPr>
  </w:style>
  <w:style w:type="paragraph" w:customStyle="1" w:styleId="WW-Tekstpodstawowywcity2">
    <w:name w:val="WW-Tekst podstawowy wcięty 2"/>
    <w:basedOn w:val="Normalny"/>
    <w:rsid w:val="00A5507D"/>
    <w:pPr>
      <w:suppressAutoHyphens/>
      <w:ind w:left="567" w:hanging="567"/>
      <w:jc w:val="both"/>
    </w:pPr>
    <w:rPr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BC6C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BC6C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6CC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C6C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C6CCE"/>
  </w:style>
  <w:style w:type="character" w:styleId="Odwoanieprzypisudolnego">
    <w:name w:val="footnote reference"/>
    <w:rsid w:val="00BC6CCE"/>
    <w:rPr>
      <w:vertAlign w:val="superscript"/>
    </w:rPr>
  </w:style>
  <w:style w:type="paragraph" w:customStyle="1" w:styleId="WW-NormalnyWeb">
    <w:name w:val="WW-Normalny (Web)"/>
    <w:basedOn w:val="Normalny"/>
    <w:rsid w:val="00477D18"/>
    <w:pPr>
      <w:suppressAutoHyphens/>
      <w:spacing w:before="100" w:after="100"/>
    </w:pPr>
    <w:rPr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520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45205D"/>
    <w:rPr>
      <w:rFonts w:ascii="Arial" w:hAnsi="Arial" w:cs="Arial"/>
      <w:b/>
      <w:bCs/>
      <w:sz w:val="28"/>
      <w:szCs w:val="24"/>
      <w:u w:val="single"/>
    </w:rPr>
  </w:style>
  <w:style w:type="character" w:customStyle="1" w:styleId="Nagwek7Znak">
    <w:name w:val="Nagłówek 7 Znak"/>
    <w:basedOn w:val="Domylnaczcionkaakapitu"/>
    <w:link w:val="Nagwek7"/>
    <w:rsid w:val="0045205D"/>
    <w:rPr>
      <w:rFonts w:ascii="Arial" w:hAnsi="Arial" w:cs="Arial"/>
      <w:b/>
      <w:bCs/>
      <w:sz w:val="32"/>
      <w:szCs w:val="24"/>
    </w:rPr>
  </w:style>
  <w:style w:type="character" w:customStyle="1" w:styleId="Nagwek8Znak">
    <w:name w:val="Nagłówek 8 Znak"/>
    <w:basedOn w:val="Domylnaczcionkaakapitu"/>
    <w:link w:val="Nagwek8"/>
    <w:rsid w:val="0045205D"/>
    <w:rPr>
      <w:rFonts w:ascii="Arial" w:hAnsi="Arial" w:cs="Arial"/>
      <w:b/>
      <w:bCs/>
      <w:sz w:val="32"/>
      <w:szCs w:val="24"/>
    </w:rPr>
  </w:style>
  <w:style w:type="paragraph" w:customStyle="1" w:styleId="Styl13">
    <w:name w:val="Styl13"/>
    <w:basedOn w:val="spistrescipoziom2"/>
    <w:rsid w:val="0045205D"/>
    <w:pPr>
      <w:numPr>
        <w:ilvl w:val="0"/>
        <w:numId w:val="0"/>
      </w:numPr>
      <w:tabs>
        <w:tab w:val="num" w:pos="360"/>
      </w:tabs>
      <w:ind w:left="1224" w:hanging="504"/>
    </w:pPr>
    <w:rPr>
      <w:b w:val="0"/>
    </w:rPr>
  </w:style>
  <w:style w:type="paragraph" w:customStyle="1" w:styleId="LucaCash">
    <w:name w:val="Luca&amp;Cash"/>
    <w:basedOn w:val="Normalny"/>
    <w:rsid w:val="0045205D"/>
    <w:pPr>
      <w:suppressAutoHyphens/>
      <w:spacing w:line="360" w:lineRule="auto"/>
    </w:pPr>
    <w:rPr>
      <w:rFonts w:ascii="Arial Narrow" w:hAnsi="Arial Narrow" w:cs="Calibri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5205D"/>
    <w:pPr>
      <w:suppressAutoHyphens/>
      <w:spacing w:after="120" w:line="480" w:lineRule="auto"/>
      <w:ind w:left="283"/>
    </w:pPr>
    <w:rPr>
      <w:rFonts w:ascii="Verdana" w:hAnsi="Verdana" w:cs="Calibri"/>
      <w:sz w:val="22"/>
      <w:szCs w:val="20"/>
      <w:lang w:eastAsia="ar-SA"/>
    </w:rPr>
  </w:style>
  <w:style w:type="paragraph" w:customStyle="1" w:styleId="Standard">
    <w:name w:val="Standard"/>
    <w:rsid w:val="0045205D"/>
    <w:pPr>
      <w:suppressAutoHyphens/>
      <w:autoSpaceDE w:val="0"/>
    </w:pPr>
    <w:rPr>
      <w:rFonts w:cs="Calibri"/>
      <w:lang w:eastAsia="ar-SA"/>
    </w:rPr>
  </w:style>
  <w:style w:type="table" w:styleId="Tabela-Siatka">
    <w:name w:val="Table Grid"/>
    <w:basedOn w:val="Standardowy"/>
    <w:rsid w:val="0045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5205D"/>
    <w:pPr>
      <w:suppressAutoHyphens/>
      <w:spacing w:after="120" w:line="480" w:lineRule="auto"/>
      <w:ind w:left="283"/>
    </w:pPr>
    <w:rPr>
      <w:lang w:val="x-none" w:eastAsia="ar-SA"/>
    </w:rPr>
  </w:style>
  <w:style w:type="character" w:customStyle="1" w:styleId="Tekstpodstawowywcity2Znak">
    <w:name w:val="Tekst podstawowy wcięty 2 Znak"/>
    <w:basedOn w:val="Domylnaczcionkaakapitu"/>
    <w:rsid w:val="0045205D"/>
    <w:rPr>
      <w:sz w:val="24"/>
      <w:szCs w:val="24"/>
    </w:rPr>
  </w:style>
  <w:style w:type="character" w:customStyle="1" w:styleId="Tekstpodstawowywcity2Znak1">
    <w:name w:val="Tekst podstawowy wcięty 2 Znak1"/>
    <w:link w:val="Tekstpodstawowywcity2"/>
    <w:uiPriority w:val="99"/>
    <w:rsid w:val="0045205D"/>
    <w:rPr>
      <w:sz w:val="24"/>
      <w:szCs w:val="24"/>
      <w:lang w:val="x-none" w:eastAsia="ar-SA"/>
    </w:rPr>
  </w:style>
  <w:style w:type="character" w:customStyle="1" w:styleId="WW8Num1z0">
    <w:name w:val="WW8Num1z0"/>
    <w:rsid w:val="0045205D"/>
    <w:rPr>
      <w:b/>
    </w:rPr>
  </w:style>
  <w:style w:type="character" w:customStyle="1" w:styleId="WW8Num2z0">
    <w:name w:val="WW8Num2z0"/>
    <w:rsid w:val="0045205D"/>
    <w:rPr>
      <w:rFonts w:ascii="Arial" w:hAnsi="Arial" w:cs="Arial"/>
    </w:rPr>
  </w:style>
  <w:style w:type="character" w:customStyle="1" w:styleId="WW8Num3z0">
    <w:name w:val="WW8Num3z0"/>
    <w:rsid w:val="0045205D"/>
    <w:rPr>
      <w:rFonts w:ascii="Arial" w:hAnsi="Arial" w:cs="Arial"/>
    </w:rPr>
  </w:style>
  <w:style w:type="character" w:customStyle="1" w:styleId="WW8Num4z0">
    <w:name w:val="WW8Num4z0"/>
    <w:rsid w:val="0045205D"/>
    <w:rPr>
      <w:rFonts w:ascii="Arial" w:hAnsi="Arial" w:cs="Arial"/>
    </w:rPr>
  </w:style>
  <w:style w:type="character" w:customStyle="1" w:styleId="WW8Num5z0">
    <w:name w:val="WW8Num5z0"/>
    <w:rsid w:val="0045205D"/>
    <w:rPr>
      <w:b/>
    </w:rPr>
  </w:style>
  <w:style w:type="character" w:customStyle="1" w:styleId="WW8Num6z0">
    <w:name w:val="WW8Num6z0"/>
    <w:rsid w:val="0045205D"/>
    <w:rPr>
      <w:rFonts w:ascii="Arial" w:hAnsi="Arial" w:cs="Arial"/>
    </w:rPr>
  </w:style>
  <w:style w:type="character" w:customStyle="1" w:styleId="WW8Num7z0">
    <w:name w:val="WW8Num7z0"/>
    <w:rsid w:val="0045205D"/>
    <w:rPr>
      <w:rFonts w:ascii="Arial" w:hAnsi="Arial" w:cs="Arial"/>
    </w:rPr>
  </w:style>
  <w:style w:type="character" w:customStyle="1" w:styleId="WW8Num8z0">
    <w:name w:val="WW8Num8z0"/>
    <w:rsid w:val="0045205D"/>
    <w:rPr>
      <w:rFonts w:ascii="Arial" w:hAnsi="Arial" w:cs="Arial"/>
    </w:rPr>
  </w:style>
  <w:style w:type="character" w:customStyle="1" w:styleId="WW8Num9z0">
    <w:name w:val="WW8Num9z0"/>
    <w:rsid w:val="0045205D"/>
    <w:rPr>
      <w:rFonts w:ascii="Arial" w:hAnsi="Arial" w:cs="Arial"/>
    </w:rPr>
  </w:style>
  <w:style w:type="character" w:customStyle="1" w:styleId="WW8Num10z0">
    <w:name w:val="WW8Num10z0"/>
    <w:rsid w:val="0045205D"/>
    <w:rPr>
      <w:rFonts w:ascii="Arial" w:hAnsi="Arial" w:cs="Arial"/>
    </w:rPr>
  </w:style>
  <w:style w:type="character" w:customStyle="1" w:styleId="WW8Num11z0">
    <w:name w:val="WW8Num11z0"/>
    <w:rsid w:val="0045205D"/>
    <w:rPr>
      <w:rFonts w:ascii="Arial" w:hAnsi="Arial" w:cs="Arial"/>
    </w:rPr>
  </w:style>
  <w:style w:type="character" w:customStyle="1" w:styleId="WW8Num12z0">
    <w:name w:val="WW8Num12z0"/>
    <w:rsid w:val="0045205D"/>
    <w:rPr>
      <w:rFonts w:ascii="Arial" w:hAnsi="Arial" w:cs="Arial"/>
    </w:rPr>
  </w:style>
  <w:style w:type="character" w:customStyle="1" w:styleId="WW8Num13z0">
    <w:name w:val="WW8Num13z0"/>
    <w:rsid w:val="0045205D"/>
    <w:rPr>
      <w:rFonts w:ascii="Arial" w:hAnsi="Arial" w:cs="Arial"/>
    </w:rPr>
  </w:style>
  <w:style w:type="character" w:customStyle="1" w:styleId="WW8Num14z0">
    <w:name w:val="WW8Num14z0"/>
    <w:rsid w:val="0045205D"/>
    <w:rPr>
      <w:rFonts w:ascii="Arial" w:hAnsi="Arial" w:cs="Arial"/>
    </w:rPr>
  </w:style>
  <w:style w:type="character" w:customStyle="1" w:styleId="WW8Num15z0">
    <w:name w:val="WW8Num15z0"/>
    <w:rsid w:val="0045205D"/>
    <w:rPr>
      <w:rFonts w:ascii="Arial" w:hAnsi="Arial" w:cs="Arial"/>
    </w:rPr>
  </w:style>
  <w:style w:type="character" w:customStyle="1" w:styleId="WW8Num15z2">
    <w:name w:val="WW8Num15z2"/>
    <w:rsid w:val="0045205D"/>
    <w:rPr>
      <w:rFonts w:ascii="Wingdings" w:hAnsi="Wingdings" w:cs="Wingdings"/>
    </w:rPr>
  </w:style>
  <w:style w:type="character" w:customStyle="1" w:styleId="WW8Num15z3">
    <w:name w:val="WW8Num15z3"/>
    <w:rsid w:val="0045205D"/>
    <w:rPr>
      <w:rFonts w:cs="Verdana"/>
    </w:rPr>
  </w:style>
  <w:style w:type="character" w:customStyle="1" w:styleId="WW8Num15z4">
    <w:name w:val="WW8Num15z4"/>
    <w:rsid w:val="0045205D"/>
    <w:rPr>
      <w:rFonts w:ascii="Calibri" w:hAnsi="Calibri" w:cs="Calibri"/>
      <w:b w:val="0"/>
      <w:sz w:val="22"/>
      <w:szCs w:val="22"/>
    </w:rPr>
  </w:style>
  <w:style w:type="character" w:customStyle="1" w:styleId="WW8Num16z0">
    <w:name w:val="WW8Num16z0"/>
    <w:rsid w:val="0045205D"/>
    <w:rPr>
      <w:rFonts w:ascii="Arial" w:hAnsi="Arial" w:cs="Arial"/>
    </w:rPr>
  </w:style>
  <w:style w:type="character" w:customStyle="1" w:styleId="WW8Num17z0">
    <w:name w:val="WW8Num17z0"/>
    <w:rsid w:val="0045205D"/>
    <w:rPr>
      <w:rFonts w:ascii="Arial" w:hAnsi="Arial" w:cs="Arial"/>
    </w:rPr>
  </w:style>
  <w:style w:type="character" w:customStyle="1" w:styleId="WW8Num18z0">
    <w:name w:val="WW8Num18z0"/>
    <w:rsid w:val="0045205D"/>
    <w:rPr>
      <w:rFonts w:ascii="Arial" w:hAnsi="Arial" w:cs="Arial"/>
    </w:rPr>
  </w:style>
  <w:style w:type="character" w:customStyle="1" w:styleId="WW8Num19z0">
    <w:name w:val="WW8Num19z0"/>
    <w:rsid w:val="0045205D"/>
    <w:rPr>
      <w:rFonts w:ascii="Arial" w:hAnsi="Arial" w:cs="Arial"/>
    </w:rPr>
  </w:style>
  <w:style w:type="character" w:customStyle="1" w:styleId="WW8Num20z0">
    <w:name w:val="WW8Num20z0"/>
    <w:rsid w:val="0045205D"/>
    <w:rPr>
      <w:rFonts w:ascii="Arial" w:hAnsi="Arial" w:cs="Arial"/>
      <w:b/>
    </w:rPr>
  </w:style>
  <w:style w:type="character" w:customStyle="1" w:styleId="WW8Num21z0">
    <w:name w:val="WW8Num21z0"/>
    <w:rsid w:val="0045205D"/>
    <w:rPr>
      <w:rFonts w:ascii="Arial" w:hAnsi="Arial" w:cs="Arial"/>
    </w:rPr>
  </w:style>
  <w:style w:type="character" w:customStyle="1" w:styleId="WW8Num21z1">
    <w:name w:val="WW8Num21z1"/>
    <w:rsid w:val="0045205D"/>
    <w:rPr>
      <w:rFonts w:ascii="Verdana" w:hAnsi="Verdana" w:cs="Arial"/>
      <w:b w:val="0"/>
      <w:i w:val="0"/>
      <w:sz w:val="18"/>
      <w:szCs w:val="18"/>
    </w:rPr>
  </w:style>
  <w:style w:type="character" w:customStyle="1" w:styleId="WW8Num22z0">
    <w:name w:val="WW8Num22z0"/>
    <w:rsid w:val="0045205D"/>
    <w:rPr>
      <w:rFonts w:ascii="Arial" w:hAnsi="Arial" w:cs="Arial"/>
    </w:rPr>
  </w:style>
  <w:style w:type="character" w:customStyle="1" w:styleId="WW8Num23z0">
    <w:name w:val="WW8Num23z0"/>
    <w:rsid w:val="0045205D"/>
    <w:rPr>
      <w:rFonts w:ascii="Arial" w:hAnsi="Arial" w:cs="Arial"/>
    </w:rPr>
  </w:style>
  <w:style w:type="character" w:customStyle="1" w:styleId="WW8Num24z0">
    <w:name w:val="WW8Num24z0"/>
    <w:rsid w:val="0045205D"/>
    <w:rPr>
      <w:rFonts w:ascii="Arial" w:hAnsi="Arial" w:cs="Arial"/>
    </w:rPr>
  </w:style>
  <w:style w:type="character" w:customStyle="1" w:styleId="WW8Num25z0">
    <w:name w:val="WW8Num25z0"/>
    <w:rsid w:val="0045205D"/>
    <w:rPr>
      <w:rFonts w:ascii="Arial" w:hAnsi="Arial" w:cs="Arial"/>
    </w:rPr>
  </w:style>
  <w:style w:type="character" w:customStyle="1" w:styleId="WW8Num26z0">
    <w:name w:val="WW8Num26z0"/>
    <w:rsid w:val="0045205D"/>
    <w:rPr>
      <w:rFonts w:ascii="Arial" w:hAnsi="Arial" w:cs="Arial"/>
    </w:rPr>
  </w:style>
  <w:style w:type="character" w:customStyle="1" w:styleId="WW8Num27z0">
    <w:name w:val="WW8Num27z0"/>
    <w:rsid w:val="0045205D"/>
    <w:rPr>
      <w:rFonts w:ascii="Arial" w:hAnsi="Arial" w:cs="Arial"/>
    </w:rPr>
  </w:style>
  <w:style w:type="character" w:customStyle="1" w:styleId="WW8Num27z1">
    <w:name w:val="WW8Num27z1"/>
    <w:rsid w:val="0045205D"/>
    <w:rPr>
      <w:rFonts w:ascii="Courier New" w:hAnsi="Courier New" w:cs="Courier New"/>
    </w:rPr>
  </w:style>
  <w:style w:type="character" w:customStyle="1" w:styleId="WW8Num27z2">
    <w:name w:val="WW8Num27z2"/>
    <w:rsid w:val="0045205D"/>
    <w:rPr>
      <w:rFonts w:ascii="Wingdings" w:hAnsi="Wingdings" w:cs="Wingdings"/>
    </w:rPr>
  </w:style>
  <w:style w:type="character" w:customStyle="1" w:styleId="WW8Num27z3">
    <w:name w:val="WW8Num27z3"/>
    <w:rsid w:val="0045205D"/>
    <w:rPr>
      <w:rFonts w:ascii="Symbol" w:hAnsi="Symbol" w:cs="Symbol"/>
    </w:rPr>
  </w:style>
  <w:style w:type="character" w:customStyle="1" w:styleId="WW8Num28z0">
    <w:name w:val="WW8Num28z0"/>
    <w:rsid w:val="0045205D"/>
    <w:rPr>
      <w:rFonts w:ascii="Arial" w:hAnsi="Arial" w:cs="Arial"/>
    </w:rPr>
  </w:style>
  <w:style w:type="character" w:customStyle="1" w:styleId="WW8Num29z0">
    <w:name w:val="WW8Num29z0"/>
    <w:rsid w:val="0045205D"/>
    <w:rPr>
      <w:rFonts w:ascii="Arial" w:hAnsi="Arial" w:cs="Arial"/>
    </w:rPr>
  </w:style>
  <w:style w:type="character" w:customStyle="1" w:styleId="WW8Num29z1">
    <w:name w:val="WW8Num29z1"/>
    <w:rsid w:val="0045205D"/>
    <w:rPr>
      <w:rFonts w:ascii="Courier New" w:hAnsi="Courier New" w:cs="Courier New"/>
    </w:rPr>
  </w:style>
  <w:style w:type="character" w:customStyle="1" w:styleId="WW8Num29z2">
    <w:name w:val="WW8Num29z2"/>
    <w:rsid w:val="0045205D"/>
    <w:rPr>
      <w:rFonts w:ascii="Wingdings" w:hAnsi="Wingdings" w:cs="Wingdings"/>
    </w:rPr>
  </w:style>
  <w:style w:type="character" w:customStyle="1" w:styleId="WW8Num29z3">
    <w:name w:val="WW8Num29z3"/>
    <w:rsid w:val="0045205D"/>
    <w:rPr>
      <w:rFonts w:ascii="Symbol" w:hAnsi="Symbol" w:cs="Symbol"/>
    </w:rPr>
  </w:style>
  <w:style w:type="character" w:customStyle="1" w:styleId="WW8Num30z0">
    <w:name w:val="WW8Num30z0"/>
    <w:rsid w:val="0045205D"/>
    <w:rPr>
      <w:rFonts w:ascii="Arial" w:hAnsi="Arial" w:cs="Arial"/>
    </w:rPr>
  </w:style>
  <w:style w:type="character" w:customStyle="1" w:styleId="WW8Num31z0">
    <w:name w:val="WW8Num31z0"/>
    <w:rsid w:val="0045205D"/>
    <w:rPr>
      <w:u w:val="none"/>
    </w:rPr>
  </w:style>
  <w:style w:type="character" w:customStyle="1" w:styleId="WW8Num31z1">
    <w:name w:val="WW8Num31z1"/>
    <w:rsid w:val="0045205D"/>
    <w:rPr>
      <w:rFonts w:ascii="Verdana" w:hAnsi="Verdana" w:cs="Arial"/>
      <w:b w:val="0"/>
      <w:i w:val="0"/>
      <w:sz w:val="18"/>
      <w:szCs w:val="18"/>
    </w:rPr>
  </w:style>
  <w:style w:type="character" w:customStyle="1" w:styleId="WW8Num32z0">
    <w:name w:val="WW8Num32z0"/>
    <w:rsid w:val="0045205D"/>
    <w:rPr>
      <w:rFonts w:ascii="Arial" w:hAnsi="Arial" w:cs="Arial"/>
    </w:rPr>
  </w:style>
  <w:style w:type="character" w:customStyle="1" w:styleId="WW8Num33z0">
    <w:name w:val="WW8Num33z0"/>
    <w:rsid w:val="0045205D"/>
    <w:rPr>
      <w:rFonts w:ascii="Arial" w:hAnsi="Arial" w:cs="Arial"/>
    </w:rPr>
  </w:style>
  <w:style w:type="character" w:customStyle="1" w:styleId="WW8Num34z0">
    <w:name w:val="WW8Num34z0"/>
    <w:rsid w:val="0045205D"/>
    <w:rPr>
      <w:rFonts w:ascii="Arial" w:hAnsi="Arial" w:cs="Arial"/>
    </w:rPr>
  </w:style>
  <w:style w:type="character" w:customStyle="1" w:styleId="WW8Num35z0">
    <w:name w:val="WW8Num35z0"/>
    <w:rsid w:val="0045205D"/>
    <w:rPr>
      <w:rFonts w:ascii="Arial" w:hAnsi="Arial" w:cs="Arial"/>
    </w:rPr>
  </w:style>
  <w:style w:type="character" w:customStyle="1" w:styleId="WW8Num36z0">
    <w:name w:val="WW8Num36z0"/>
    <w:rsid w:val="0045205D"/>
    <w:rPr>
      <w:rFonts w:ascii="Arial" w:hAnsi="Arial" w:cs="Arial"/>
    </w:rPr>
  </w:style>
  <w:style w:type="character" w:customStyle="1" w:styleId="WW8Num36z2">
    <w:name w:val="WW8Num36z2"/>
    <w:rsid w:val="0045205D"/>
    <w:rPr>
      <w:rFonts w:ascii="New York" w:hAnsi="New York" w:cs="New York"/>
      <w:b w:val="0"/>
      <w:i w:val="0"/>
      <w:sz w:val="20"/>
      <w:szCs w:val="20"/>
    </w:rPr>
  </w:style>
  <w:style w:type="character" w:customStyle="1" w:styleId="WW8Num37z0">
    <w:name w:val="WW8Num37z0"/>
    <w:rsid w:val="0045205D"/>
    <w:rPr>
      <w:rFonts w:ascii="Arial" w:hAnsi="Arial" w:cs="Arial"/>
    </w:rPr>
  </w:style>
  <w:style w:type="character" w:customStyle="1" w:styleId="WW8Num38z0">
    <w:name w:val="WW8Num38z0"/>
    <w:rsid w:val="0045205D"/>
    <w:rPr>
      <w:rFonts w:ascii="Arial" w:hAnsi="Arial" w:cs="Arial"/>
    </w:rPr>
  </w:style>
  <w:style w:type="character" w:customStyle="1" w:styleId="WW8Num39z0">
    <w:name w:val="WW8Num39z0"/>
    <w:rsid w:val="0045205D"/>
    <w:rPr>
      <w:b w:val="0"/>
      <w:i w:val="0"/>
      <w:sz w:val="18"/>
    </w:rPr>
  </w:style>
  <w:style w:type="character" w:customStyle="1" w:styleId="WW8Num40z0">
    <w:name w:val="WW8Num40z0"/>
    <w:rsid w:val="0045205D"/>
    <w:rPr>
      <w:rFonts w:ascii="Arial" w:hAnsi="Arial" w:cs="Arial"/>
    </w:rPr>
  </w:style>
  <w:style w:type="character" w:customStyle="1" w:styleId="WW8Num41z0">
    <w:name w:val="WW8Num41z0"/>
    <w:rsid w:val="0045205D"/>
    <w:rPr>
      <w:rFonts w:ascii="Arial" w:hAnsi="Arial" w:cs="Arial"/>
    </w:rPr>
  </w:style>
  <w:style w:type="character" w:customStyle="1" w:styleId="WW8Num42z0">
    <w:name w:val="WW8Num42z0"/>
    <w:rsid w:val="0045205D"/>
    <w:rPr>
      <w:rFonts w:ascii="Arial" w:hAnsi="Arial" w:cs="Arial"/>
    </w:rPr>
  </w:style>
  <w:style w:type="character" w:customStyle="1" w:styleId="WW8Num43z0">
    <w:name w:val="WW8Num43z0"/>
    <w:rsid w:val="0045205D"/>
    <w:rPr>
      <w:rFonts w:ascii="Arial" w:hAnsi="Arial" w:cs="Arial"/>
    </w:rPr>
  </w:style>
  <w:style w:type="character" w:customStyle="1" w:styleId="WW8Num44z0">
    <w:name w:val="WW8Num44z0"/>
    <w:rsid w:val="0045205D"/>
    <w:rPr>
      <w:rFonts w:ascii="Arial" w:hAnsi="Arial" w:cs="Arial"/>
    </w:rPr>
  </w:style>
  <w:style w:type="character" w:customStyle="1" w:styleId="WW8Num45z0">
    <w:name w:val="WW8Num45z0"/>
    <w:rsid w:val="0045205D"/>
    <w:rPr>
      <w:rFonts w:ascii="Arial" w:hAnsi="Arial" w:cs="Arial"/>
    </w:rPr>
  </w:style>
  <w:style w:type="character" w:customStyle="1" w:styleId="WW8Num46z0">
    <w:name w:val="WW8Num46z0"/>
    <w:rsid w:val="0045205D"/>
    <w:rPr>
      <w:rFonts w:ascii="StarSymbol" w:eastAsia="Times New Roman" w:hAnsi="StarSymbol" w:cs="StarSymbol"/>
      <w:sz w:val="18"/>
    </w:rPr>
  </w:style>
  <w:style w:type="character" w:customStyle="1" w:styleId="WW8Num46z1">
    <w:name w:val="WW8Num46z1"/>
    <w:rsid w:val="0045205D"/>
    <w:rPr>
      <w:rFonts w:ascii="Verdana" w:hAnsi="Verdana" w:cs="Arial"/>
      <w:b w:val="0"/>
      <w:i w:val="0"/>
      <w:sz w:val="18"/>
      <w:szCs w:val="18"/>
    </w:rPr>
  </w:style>
  <w:style w:type="character" w:customStyle="1" w:styleId="WW8Num47z0">
    <w:name w:val="WW8Num47z0"/>
    <w:rsid w:val="0045205D"/>
    <w:rPr>
      <w:rFonts w:ascii="StarSymbol" w:eastAsia="Times New Roman" w:hAnsi="StarSymbol" w:cs="StarSymbol"/>
      <w:sz w:val="18"/>
    </w:rPr>
  </w:style>
  <w:style w:type="character" w:customStyle="1" w:styleId="WW8Num48z0">
    <w:name w:val="WW8Num48z0"/>
    <w:rsid w:val="0045205D"/>
    <w:rPr>
      <w:rFonts w:ascii="StarSymbol" w:eastAsia="Times New Roman" w:hAnsi="StarSymbol" w:cs="StarSymbol"/>
      <w:sz w:val="18"/>
    </w:rPr>
  </w:style>
  <w:style w:type="character" w:customStyle="1" w:styleId="WW8Num48z1">
    <w:name w:val="WW8Num48z1"/>
    <w:rsid w:val="0045205D"/>
    <w:rPr>
      <w:rFonts w:ascii="Verdana" w:hAnsi="Verdana" w:cs="Arial"/>
      <w:b w:val="0"/>
      <w:i w:val="0"/>
      <w:sz w:val="16"/>
      <w:szCs w:val="22"/>
    </w:rPr>
  </w:style>
  <w:style w:type="character" w:customStyle="1" w:styleId="WW8Num49z0">
    <w:name w:val="WW8Num49z0"/>
    <w:rsid w:val="0045205D"/>
    <w:rPr>
      <w:b w:val="0"/>
      <w:i w:val="0"/>
    </w:rPr>
  </w:style>
  <w:style w:type="character" w:customStyle="1" w:styleId="WW8Num50z0">
    <w:name w:val="WW8Num50z0"/>
    <w:rsid w:val="0045205D"/>
    <w:rPr>
      <w:rFonts w:ascii="Verdana" w:hAnsi="Verdana" w:cs="Verdana"/>
      <w:b/>
      <w:i w:val="0"/>
      <w:color w:val="auto"/>
      <w:sz w:val="18"/>
      <w:szCs w:val="18"/>
    </w:rPr>
  </w:style>
  <w:style w:type="character" w:customStyle="1" w:styleId="WW8Num51z0">
    <w:name w:val="WW8Num51z0"/>
    <w:rsid w:val="0045205D"/>
    <w:rPr>
      <w:b w:val="0"/>
      <w:i w:val="0"/>
    </w:rPr>
  </w:style>
  <w:style w:type="character" w:customStyle="1" w:styleId="WW8Num52z0">
    <w:name w:val="WW8Num52z0"/>
    <w:rsid w:val="0045205D"/>
    <w:rPr>
      <w:b w:val="0"/>
      <w:i w:val="0"/>
    </w:rPr>
  </w:style>
  <w:style w:type="character" w:customStyle="1" w:styleId="WW8Num53z0">
    <w:name w:val="WW8Num53z0"/>
    <w:rsid w:val="0045205D"/>
    <w:rPr>
      <w:b w:val="0"/>
      <w:i w:val="0"/>
    </w:rPr>
  </w:style>
  <w:style w:type="character" w:customStyle="1" w:styleId="WW8Num54z0">
    <w:name w:val="WW8Num54z0"/>
    <w:rsid w:val="0045205D"/>
    <w:rPr>
      <w:b w:val="0"/>
    </w:rPr>
  </w:style>
  <w:style w:type="character" w:customStyle="1" w:styleId="WW8Num55z0">
    <w:name w:val="WW8Num55z0"/>
    <w:rsid w:val="0045205D"/>
    <w:rPr>
      <w:rFonts w:ascii="Verdana" w:hAnsi="Verdana" w:cs="Arial"/>
      <w:sz w:val="16"/>
      <w:szCs w:val="22"/>
    </w:rPr>
  </w:style>
  <w:style w:type="character" w:customStyle="1" w:styleId="WW8Num56z0">
    <w:name w:val="WW8Num56z0"/>
    <w:rsid w:val="0045205D"/>
    <w:rPr>
      <w:rFonts w:ascii="Arial" w:hAnsi="Arial" w:cs="Arial"/>
      <w:b w:val="0"/>
      <w:i w:val="0"/>
      <w:sz w:val="18"/>
      <w:szCs w:val="18"/>
    </w:rPr>
  </w:style>
  <w:style w:type="character" w:customStyle="1" w:styleId="WW8Num57z0">
    <w:name w:val="WW8Num57z0"/>
    <w:rsid w:val="0045205D"/>
    <w:rPr>
      <w:b w:val="0"/>
      <w:i w:val="0"/>
      <w:sz w:val="18"/>
      <w:szCs w:val="18"/>
    </w:rPr>
  </w:style>
  <w:style w:type="character" w:customStyle="1" w:styleId="WW8Num57z1">
    <w:name w:val="WW8Num57z1"/>
    <w:rsid w:val="0045205D"/>
    <w:rPr>
      <w:rFonts w:ascii="Verdana" w:hAnsi="Verdana" w:cs="Arial"/>
      <w:b w:val="0"/>
      <w:i w:val="0"/>
      <w:sz w:val="18"/>
      <w:szCs w:val="18"/>
    </w:rPr>
  </w:style>
  <w:style w:type="character" w:customStyle="1" w:styleId="WW8Num58z0">
    <w:name w:val="WW8Num58z0"/>
    <w:rsid w:val="0045205D"/>
    <w:rPr>
      <w:b w:val="0"/>
    </w:rPr>
  </w:style>
  <w:style w:type="character" w:customStyle="1" w:styleId="WW8Num59z0">
    <w:name w:val="WW8Num59z0"/>
    <w:rsid w:val="0045205D"/>
    <w:rPr>
      <w:b w:val="0"/>
      <w:i w:val="0"/>
    </w:rPr>
  </w:style>
  <w:style w:type="character" w:customStyle="1" w:styleId="WW8Num60z0">
    <w:name w:val="WW8Num60z0"/>
    <w:rsid w:val="0045205D"/>
    <w:rPr>
      <w:b w:val="0"/>
      <w:i w:val="0"/>
    </w:rPr>
  </w:style>
  <w:style w:type="character" w:customStyle="1" w:styleId="WW8Num61z0">
    <w:name w:val="WW8Num61z0"/>
    <w:rsid w:val="0045205D"/>
    <w:rPr>
      <w:b w:val="0"/>
      <w:i w:val="0"/>
    </w:rPr>
  </w:style>
  <w:style w:type="character" w:customStyle="1" w:styleId="WW8Num62z0">
    <w:name w:val="WW8Num62z0"/>
    <w:rsid w:val="0045205D"/>
    <w:rPr>
      <w:b w:val="0"/>
    </w:rPr>
  </w:style>
  <w:style w:type="character" w:customStyle="1" w:styleId="WW8Num63z0">
    <w:name w:val="WW8Num63z0"/>
    <w:rsid w:val="0045205D"/>
    <w:rPr>
      <w:b w:val="0"/>
    </w:rPr>
  </w:style>
  <w:style w:type="character" w:customStyle="1" w:styleId="WW8Num66z0">
    <w:name w:val="WW8Num66z0"/>
    <w:rsid w:val="0045205D"/>
    <w:rPr>
      <w:b w:val="0"/>
      <w:i w:val="0"/>
    </w:rPr>
  </w:style>
  <w:style w:type="character" w:customStyle="1" w:styleId="WW8Num67z0">
    <w:name w:val="WW8Num67z0"/>
    <w:rsid w:val="0045205D"/>
    <w:rPr>
      <w:rFonts w:cs="Verdana"/>
    </w:rPr>
  </w:style>
  <w:style w:type="character" w:customStyle="1" w:styleId="WW8Num68z0">
    <w:name w:val="WW8Num68z0"/>
    <w:rsid w:val="0045205D"/>
    <w:rPr>
      <w:b w:val="0"/>
      <w:i w:val="0"/>
      <w:sz w:val="18"/>
      <w:szCs w:val="18"/>
    </w:rPr>
  </w:style>
  <w:style w:type="character" w:customStyle="1" w:styleId="WW8Num68z1">
    <w:name w:val="WW8Num68z1"/>
    <w:rsid w:val="0045205D"/>
    <w:rPr>
      <w:rFonts w:ascii="Verdana" w:hAnsi="Verdana" w:cs="Arial"/>
      <w:b w:val="0"/>
      <w:i w:val="0"/>
      <w:sz w:val="18"/>
      <w:szCs w:val="18"/>
    </w:rPr>
  </w:style>
  <w:style w:type="character" w:customStyle="1" w:styleId="WW8Num69z0">
    <w:name w:val="WW8Num69z0"/>
    <w:rsid w:val="0045205D"/>
    <w:rPr>
      <w:rFonts w:cs="Verdana"/>
      <w:b w:val="0"/>
      <w:i w:val="0"/>
    </w:rPr>
  </w:style>
  <w:style w:type="character" w:customStyle="1" w:styleId="WW8Num71z0">
    <w:name w:val="WW8Num71z0"/>
    <w:rsid w:val="0045205D"/>
    <w:rPr>
      <w:b w:val="0"/>
      <w:i w:val="0"/>
    </w:rPr>
  </w:style>
  <w:style w:type="character" w:customStyle="1" w:styleId="WW8Num72z0">
    <w:name w:val="WW8Num72z0"/>
    <w:rsid w:val="0045205D"/>
    <w:rPr>
      <w:rFonts w:cs="Verdana"/>
      <w:b w:val="0"/>
      <w:i w:val="0"/>
    </w:rPr>
  </w:style>
  <w:style w:type="character" w:customStyle="1" w:styleId="WW8Num73z0">
    <w:name w:val="WW8Num73z0"/>
    <w:rsid w:val="0045205D"/>
    <w:rPr>
      <w:rFonts w:cs="Verdana"/>
      <w:color w:val="auto"/>
    </w:rPr>
  </w:style>
  <w:style w:type="character" w:customStyle="1" w:styleId="WW8Num74z0">
    <w:name w:val="WW8Num74z0"/>
    <w:rsid w:val="0045205D"/>
    <w:rPr>
      <w:rFonts w:cs="Verdana"/>
    </w:rPr>
  </w:style>
  <w:style w:type="character" w:customStyle="1" w:styleId="WW8Num75z0">
    <w:name w:val="WW8Num75z0"/>
    <w:rsid w:val="0045205D"/>
    <w:rPr>
      <w:rFonts w:ascii="Verdana" w:hAnsi="Verdana" w:cs="Verdana"/>
      <w:b/>
      <w:i w:val="0"/>
      <w:color w:val="auto"/>
      <w:sz w:val="18"/>
      <w:szCs w:val="18"/>
    </w:rPr>
  </w:style>
  <w:style w:type="character" w:customStyle="1" w:styleId="WW8Num75z1">
    <w:name w:val="WW8Num75z1"/>
    <w:rsid w:val="0045205D"/>
    <w:rPr>
      <w:rFonts w:ascii="Verdana" w:hAnsi="Verdana" w:cs="Verdana"/>
      <w:b w:val="0"/>
      <w:i w:val="0"/>
      <w:color w:val="auto"/>
      <w:sz w:val="18"/>
      <w:szCs w:val="18"/>
    </w:rPr>
  </w:style>
  <w:style w:type="character" w:customStyle="1" w:styleId="WW8Num75z2">
    <w:name w:val="WW8Num75z2"/>
    <w:rsid w:val="0045205D"/>
    <w:rPr>
      <w:b w:val="0"/>
    </w:rPr>
  </w:style>
  <w:style w:type="character" w:customStyle="1" w:styleId="WW8Num75z3">
    <w:name w:val="WW8Num75z3"/>
    <w:rsid w:val="0045205D"/>
    <w:rPr>
      <w:b w:val="0"/>
      <w:i w:val="0"/>
    </w:rPr>
  </w:style>
  <w:style w:type="character" w:customStyle="1" w:styleId="WW8Num76z0">
    <w:name w:val="WW8Num76z0"/>
    <w:rsid w:val="0045205D"/>
    <w:rPr>
      <w:rFonts w:ascii="Arial" w:hAnsi="Arial" w:cs="Arial"/>
      <w:b w:val="0"/>
      <w:i w:val="0"/>
      <w:sz w:val="18"/>
      <w:szCs w:val="18"/>
    </w:rPr>
  </w:style>
  <w:style w:type="character" w:customStyle="1" w:styleId="WW8Num78z0">
    <w:name w:val="WW8Num78z0"/>
    <w:rsid w:val="0045205D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9z0">
    <w:name w:val="WW8Num79z0"/>
    <w:rsid w:val="0045205D"/>
    <w:rPr>
      <w:b w:val="0"/>
      <w:i w:val="0"/>
    </w:rPr>
  </w:style>
  <w:style w:type="character" w:customStyle="1" w:styleId="WW8Num80z0">
    <w:name w:val="WW8Num80z0"/>
    <w:rsid w:val="0045205D"/>
    <w:rPr>
      <w:b w:val="0"/>
      <w:i w:val="0"/>
      <w:sz w:val="18"/>
      <w:szCs w:val="18"/>
    </w:rPr>
  </w:style>
  <w:style w:type="character" w:customStyle="1" w:styleId="WW8Num80z1">
    <w:name w:val="WW8Num80z1"/>
    <w:rsid w:val="0045205D"/>
    <w:rPr>
      <w:rFonts w:ascii="Verdana" w:hAnsi="Verdana" w:cs="Arial"/>
      <w:b w:val="0"/>
      <w:i w:val="0"/>
      <w:sz w:val="18"/>
      <w:szCs w:val="18"/>
    </w:rPr>
  </w:style>
  <w:style w:type="character" w:customStyle="1" w:styleId="WW8Num81z0">
    <w:name w:val="WW8Num81z0"/>
    <w:rsid w:val="0045205D"/>
    <w:rPr>
      <w:b w:val="0"/>
      <w:i w:val="0"/>
    </w:rPr>
  </w:style>
  <w:style w:type="character" w:customStyle="1" w:styleId="WW8Num82z0">
    <w:name w:val="WW8Num82z0"/>
    <w:rsid w:val="0045205D"/>
    <w:rPr>
      <w:rFonts w:cs="Verdana"/>
      <w:b w:val="0"/>
      <w:i w:val="0"/>
    </w:rPr>
  </w:style>
  <w:style w:type="character" w:customStyle="1" w:styleId="WW8Num84z0">
    <w:name w:val="WW8Num84z0"/>
    <w:rsid w:val="0045205D"/>
    <w:rPr>
      <w:b w:val="0"/>
      <w:i w:val="0"/>
    </w:rPr>
  </w:style>
  <w:style w:type="character" w:customStyle="1" w:styleId="WW8Num85z0">
    <w:name w:val="WW8Num85z0"/>
    <w:rsid w:val="0045205D"/>
    <w:rPr>
      <w:rFonts w:cs="Verdana"/>
      <w:b w:val="0"/>
      <w:i w:val="0"/>
    </w:rPr>
  </w:style>
  <w:style w:type="character" w:customStyle="1" w:styleId="WW8Num86z0">
    <w:name w:val="WW8Num86z0"/>
    <w:rsid w:val="0045205D"/>
    <w:rPr>
      <w:rFonts w:ascii="Verdana" w:hAnsi="Verdana" w:cs="Arial"/>
      <w:sz w:val="16"/>
      <w:szCs w:val="22"/>
    </w:rPr>
  </w:style>
  <w:style w:type="character" w:customStyle="1" w:styleId="WW8Num86z1">
    <w:name w:val="WW8Num86z1"/>
    <w:rsid w:val="0045205D"/>
    <w:rPr>
      <w:rFonts w:ascii="Verdana" w:hAnsi="Verdana" w:cs="Verdana"/>
      <w:b w:val="0"/>
      <w:i w:val="0"/>
      <w:color w:val="auto"/>
      <w:sz w:val="18"/>
      <w:szCs w:val="18"/>
    </w:rPr>
  </w:style>
  <w:style w:type="character" w:customStyle="1" w:styleId="WW8Num86z2">
    <w:name w:val="WW8Num86z2"/>
    <w:rsid w:val="0045205D"/>
    <w:rPr>
      <w:b w:val="0"/>
    </w:rPr>
  </w:style>
  <w:style w:type="character" w:customStyle="1" w:styleId="WW8Num86z3">
    <w:name w:val="WW8Num86z3"/>
    <w:rsid w:val="0045205D"/>
    <w:rPr>
      <w:b w:val="0"/>
      <w:i w:val="0"/>
    </w:rPr>
  </w:style>
  <w:style w:type="character" w:customStyle="1" w:styleId="WW8Num87z0">
    <w:name w:val="WW8Num87z0"/>
    <w:rsid w:val="0045205D"/>
    <w:rPr>
      <w:b w:val="0"/>
      <w:i w:val="0"/>
    </w:rPr>
  </w:style>
  <w:style w:type="character" w:customStyle="1" w:styleId="WW8Num89z0">
    <w:name w:val="WW8Num89z0"/>
    <w:rsid w:val="0045205D"/>
    <w:rPr>
      <w:b w:val="0"/>
      <w:i w:val="0"/>
      <w:sz w:val="18"/>
      <w:szCs w:val="18"/>
    </w:rPr>
  </w:style>
  <w:style w:type="character" w:customStyle="1" w:styleId="WW8Num89z1">
    <w:name w:val="WW8Num89z1"/>
    <w:rsid w:val="0045205D"/>
    <w:rPr>
      <w:rFonts w:ascii="Verdana" w:hAnsi="Verdana" w:cs="Arial"/>
      <w:b w:val="0"/>
      <w:i w:val="0"/>
      <w:sz w:val="18"/>
      <w:szCs w:val="18"/>
    </w:rPr>
  </w:style>
  <w:style w:type="character" w:customStyle="1" w:styleId="WW8Num89z2">
    <w:name w:val="WW8Num89z2"/>
    <w:rsid w:val="0045205D"/>
    <w:rPr>
      <w:b w:val="0"/>
    </w:rPr>
  </w:style>
  <w:style w:type="character" w:customStyle="1" w:styleId="WW8Num89z3">
    <w:name w:val="WW8Num89z3"/>
    <w:rsid w:val="0045205D"/>
    <w:rPr>
      <w:b w:val="0"/>
      <w:i w:val="0"/>
    </w:rPr>
  </w:style>
  <w:style w:type="character" w:customStyle="1" w:styleId="WW8Num91z0">
    <w:name w:val="WW8Num91z0"/>
    <w:rsid w:val="0045205D"/>
    <w:rPr>
      <w:b w:val="0"/>
      <w:i w:val="0"/>
    </w:rPr>
  </w:style>
  <w:style w:type="character" w:customStyle="1" w:styleId="WW8Num92z0">
    <w:name w:val="WW8Num92z0"/>
    <w:rsid w:val="0045205D"/>
    <w:rPr>
      <w:rFonts w:ascii="Arial" w:hAnsi="Arial" w:cs="Arial"/>
      <w:b w:val="0"/>
      <w:i w:val="0"/>
      <w:sz w:val="18"/>
      <w:szCs w:val="18"/>
    </w:rPr>
  </w:style>
  <w:style w:type="character" w:customStyle="1" w:styleId="WW8Num92z1">
    <w:name w:val="WW8Num92z1"/>
    <w:rsid w:val="0045205D"/>
    <w:rPr>
      <w:rFonts w:ascii="Verdana" w:hAnsi="Verdana" w:cs="Arial"/>
      <w:b w:val="0"/>
      <w:i w:val="0"/>
      <w:sz w:val="18"/>
      <w:szCs w:val="18"/>
    </w:rPr>
  </w:style>
  <w:style w:type="character" w:customStyle="1" w:styleId="WW8Num93z0">
    <w:name w:val="WW8Num93z0"/>
    <w:rsid w:val="0045205D"/>
    <w:rPr>
      <w:b w:val="0"/>
      <w:i w:val="0"/>
    </w:rPr>
  </w:style>
  <w:style w:type="character" w:customStyle="1" w:styleId="WW8Num93z1">
    <w:name w:val="WW8Num93z1"/>
    <w:rsid w:val="0045205D"/>
    <w:rPr>
      <w:b w:val="0"/>
      <w:sz w:val="16"/>
    </w:rPr>
  </w:style>
  <w:style w:type="character" w:customStyle="1" w:styleId="WW8Num93z2">
    <w:name w:val="WW8Num93z2"/>
    <w:rsid w:val="0045205D"/>
    <w:rPr>
      <w:rFonts w:ascii="Arial" w:hAnsi="Arial" w:cs="Arial"/>
      <w:b w:val="0"/>
      <w:sz w:val="22"/>
      <w:szCs w:val="22"/>
    </w:rPr>
  </w:style>
  <w:style w:type="character" w:customStyle="1" w:styleId="WW8Num93z3">
    <w:name w:val="WW8Num93z3"/>
    <w:rsid w:val="0045205D"/>
    <w:rPr>
      <w:b w:val="0"/>
    </w:rPr>
  </w:style>
  <w:style w:type="character" w:customStyle="1" w:styleId="WW8Num94z0">
    <w:name w:val="WW8Num94z0"/>
    <w:rsid w:val="0045205D"/>
    <w:rPr>
      <w:b w:val="0"/>
      <w:i w:val="0"/>
    </w:rPr>
  </w:style>
  <w:style w:type="character" w:customStyle="1" w:styleId="WW8Num95z0">
    <w:name w:val="WW8Num95z0"/>
    <w:rsid w:val="0045205D"/>
    <w:rPr>
      <w:b w:val="0"/>
    </w:rPr>
  </w:style>
  <w:style w:type="character" w:customStyle="1" w:styleId="WW8Num96z0">
    <w:name w:val="WW8Num96z0"/>
    <w:rsid w:val="0045205D"/>
    <w:rPr>
      <w:rFonts w:ascii="Verdana" w:hAnsi="Verdana" w:cs="Arial"/>
      <w:b w:val="0"/>
      <w:i w:val="0"/>
      <w:sz w:val="18"/>
      <w:szCs w:val="18"/>
    </w:rPr>
  </w:style>
  <w:style w:type="character" w:customStyle="1" w:styleId="WW8Num96z1">
    <w:name w:val="WW8Num96z1"/>
    <w:rsid w:val="0045205D"/>
    <w:rPr>
      <w:b w:val="0"/>
      <w:i w:val="0"/>
      <w:color w:val="auto"/>
      <w:sz w:val="20"/>
      <w:szCs w:val="18"/>
    </w:rPr>
  </w:style>
  <w:style w:type="character" w:customStyle="1" w:styleId="WW8Num99z0">
    <w:name w:val="WW8Num99z0"/>
    <w:rsid w:val="0045205D"/>
    <w:rPr>
      <w:b w:val="0"/>
      <w:i w:val="0"/>
    </w:rPr>
  </w:style>
  <w:style w:type="character" w:customStyle="1" w:styleId="WW8Num100z0">
    <w:name w:val="WW8Num100z0"/>
    <w:rsid w:val="0045205D"/>
    <w:rPr>
      <w:rFonts w:ascii="Calibri" w:eastAsia="Times New Roman" w:hAnsi="Calibri" w:cs="Arial"/>
    </w:rPr>
  </w:style>
  <w:style w:type="character" w:customStyle="1" w:styleId="WW8Num101z0">
    <w:name w:val="WW8Num101z0"/>
    <w:rsid w:val="0045205D"/>
    <w:rPr>
      <w:rFonts w:cs="Verdana"/>
    </w:rPr>
  </w:style>
  <w:style w:type="character" w:customStyle="1" w:styleId="WW8Num103z0">
    <w:name w:val="WW8Num103z0"/>
    <w:rsid w:val="0045205D"/>
    <w:rPr>
      <w:b w:val="0"/>
      <w:i w:val="0"/>
    </w:rPr>
  </w:style>
  <w:style w:type="character" w:customStyle="1" w:styleId="WW8Num104z0">
    <w:name w:val="WW8Num104z0"/>
    <w:rsid w:val="0045205D"/>
    <w:rPr>
      <w:rFonts w:cs="Verdana"/>
      <w:b w:val="0"/>
      <w:i w:val="0"/>
    </w:rPr>
  </w:style>
  <w:style w:type="character" w:customStyle="1" w:styleId="WW8Num105z1">
    <w:name w:val="WW8Num105z1"/>
    <w:rsid w:val="0045205D"/>
    <w:rPr>
      <w:rFonts w:cs="Verdana"/>
    </w:rPr>
  </w:style>
  <w:style w:type="character" w:customStyle="1" w:styleId="WW8Num106z0">
    <w:name w:val="WW8Num106z0"/>
    <w:rsid w:val="0045205D"/>
    <w:rPr>
      <w:b w:val="0"/>
      <w:i w:val="0"/>
      <w:sz w:val="18"/>
      <w:szCs w:val="18"/>
    </w:rPr>
  </w:style>
  <w:style w:type="character" w:customStyle="1" w:styleId="WW8Num107z0">
    <w:name w:val="WW8Num107z0"/>
    <w:rsid w:val="0045205D"/>
    <w:rPr>
      <w:b w:val="0"/>
    </w:rPr>
  </w:style>
  <w:style w:type="character" w:customStyle="1" w:styleId="WW8Num108z0">
    <w:name w:val="WW8Num108z0"/>
    <w:rsid w:val="0045205D"/>
    <w:rPr>
      <w:b w:val="0"/>
      <w:i w:val="0"/>
    </w:rPr>
  </w:style>
  <w:style w:type="character" w:customStyle="1" w:styleId="WW8Num109z0">
    <w:name w:val="WW8Num109z0"/>
    <w:rsid w:val="0045205D"/>
    <w:rPr>
      <w:b w:val="0"/>
      <w:i w:val="0"/>
    </w:rPr>
  </w:style>
  <w:style w:type="character" w:customStyle="1" w:styleId="WW8Num110z0">
    <w:name w:val="WW8Num110z0"/>
    <w:rsid w:val="0045205D"/>
    <w:rPr>
      <w:b w:val="0"/>
      <w:i w:val="0"/>
    </w:rPr>
  </w:style>
  <w:style w:type="character" w:customStyle="1" w:styleId="WW8Num111z0">
    <w:name w:val="WW8Num111z0"/>
    <w:rsid w:val="0045205D"/>
    <w:rPr>
      <w:b w:val="0"/>
      <w:i w:val="0"/>
    </w:rPr>
  </w:style>
  <w:style w:type="character" w:customStyle="1" w:styleId="WW8Num112z0">
    <w:name w:val="WW8Num112z0"/>
    <w:rsid w:val="0045205D"/>
    <w:rPr>
      <w:color w:val="auto"/>
    </w:rPr>
  </w:style>
  <w:style w:type="character" w:customStyle="1" w:styleId="WW8Num113z1">
    <w:name w:val="WW8Num113z1"/>
    <w:rsid w:val="0045205D"/>
    <w:rPr>
      <w:rFonts w:ascii="Wingdings" w:hAnsi="Wingdings" w:cs="Wingdings"/>
      <w:color w:val="auto"/>
    </w:rPr>
  </w:style>
  <w:style w:type="character" w:customStyle="1" w:styleId="WW8Num113z2">
    <w:name w:val="WW8Num113z2"/>
    <w:rsid w:val="0045205D"/>
    <w:rPr>
      <w:rFonts w:ascii="Symbol" w:hAnsi="Symbol" w:cs="Symbol"/>
    </w:rPr>
  </w:style>
  <w:style w:type="character" w:customStyle="1" w:styleId="WW8Num113z3">
    <w:name w:val="WW8Num113z3"/>
    <w:rsid w:val="0045205D"/>
    <w:rPr>
      <w:rFonts w:cs="Times New Roman"/>
    </w:rPr>
  </w:style>
  <w:style w:type="character" w:customStyle="1" w:styleId="WW8Num114z0">
    <w:name w:val="WW8Num114z0"/>
    <w:rsid w:val="0045205D"/>
    <w:rPr>
      <w:rFonts w:ascii="Verdana" w:hAnsi="Verdana" w:cs="Verdana"/>
      <w:b/>
      <w:i w:val="0"/>
      <w:color w:val="auto"/>
      <w:sz w:val="18"/>
      <w:szCs w:val="18"/>
    </w:rPr>
  </w:style>
  <w:style w:type="character" w:customStyle="1" w:styleId="WW8Num115z0">
    <w:name w:val="WW8Num115z0"/>
    <w:rsid w:val="0045205D"/>
    <w:rPr>
      <w:b w:val="0"/>
      <w:i w:val="0"/>
    </w:rPr>
  </w:style>
  <w:style w:type="character" w:customStyle="1" w:styleId="WW8Num116z0">
    <w:name w:val="WW8Num116z0"/>
    <w:rsid w:val="0045205D"/>
    <w:rPr>
      <w:rFonts w:cs="Verdana"/>
      <w:b w:val="0"/>
      <w:i w:val="0"/>
    </w:rPr>
  </w:style>
  <w:style w:type="character" w:customStyle="1" w:styleId="WW8Num117z0">
    <w:name w:val="WW8Num117z0"/>
    <w:rsid w:val="0045205D"/>
    <w:rPr>
      <w:b w:val="0"/>
      <w:i w:val="0"/>
    </w:rPr>
  </w:style>
  <w:style w:type="character" w:customStyle="1" w:styleId="WW8Num118z0">
    <w:name w:val="WW8Num118z0"/>
    <w:rsid w:val="0045205D"/>
    <w:rPr>
      <w:b w:val="0"/>
      <w:i w:val="0"/>
    </w:rPr>
  </w:style>
  <w:style w:type="character" w:customStyle="1" w:styleId="WW8Num118z1">
    <w:name w:val="WW8Num118z1"/>
    <w:rsid w:val="0045205D"/>
    <w:rPr>
      <w:rFonts w:ascii="Verdana" w:hAnsi="Verdana" w:cs="Verdana"/>
      <w:b w:val="0"/>
      <w:i w:val="0"/>
      <w:color w:val="auto"/>
      <w:sz w:val="18"/>
      <w:szCs w:val="18"/>
    </w:rPr>
  </w:style>
  <w:style w:type="character" w:customStyle="1" w:styleId="WW8Num118z2">
    <w:name w:val="WW8Num118z2"/>
    <w:rsid w:val="0045205D"/>
    <w:rPr>
      <w:b w:val="0"/>
    </w:rPr>
  </w:style>
  <w:style w:type="character" w:customStyle="1" w:styleId="WW8Num119z0">
    <w:name w:val="WW8Num119z0"/>
    <w:rsid w:val="0045205D"/>
    <w:rPr>
      <w:b w:val="0"/>
      <w:i w:val="0"/>
    </w:rPr>
  </w:style>
  <w:style w:type="character" w:customStyle="1" w:styleId="WW8Num120z0">
    <w:name w:val="WW8Num120z0"/>
    <w:rsid w:val="0045205D"/>
    <w:rPr>
      <w:b w:val="0"/>
      <w:i w:val="0"/>
      <w:sz w:val="18"/>
      <w:szCs w:val="18"/>
    </w:rPr>
  </w:style>
  <w:style w:type="character" w:customStyle="1" w:styleId="WW8Num120z1">
    <w:name w:val="WW8Num120z1"/>
    <w:rsid w:val="0045205D"/>
    <w:rPr>
      <w:rFonts w:ascii="Verdana" w:hAnsi="Verdana" w:cs="Arial"/>
      <w:b w:val="0"/>
      <w:i w:val="0"/>
      <w:sz w:val="18"/>
      <w:szCs w:val="18"/>
    </w:rPr>
  </w:style>
  <w:style w:type="character" w:customStyle="1" w:styleId="WW8Num120z2">
    <w:name w:val="WW8Num120z2"/>
    <w:rsid w:val="0045205D"/>
    <w:rPr>
      <w:b w:val="0"/>
    </w:rPr>
  </w:style>
  <w:style w:type="character" w:customStyle="1" w:styleId="WW8Num120z3">
    <w:name w:val="WW8Num120z3"/>
    <w:rsid w:val="0045205D"/>
    <w:rPr>
      <w:b w:val="0"/>
      <w:i w:val="0"/>
    </w:rPr>
  </w:style>
  <w:style w:type="character" w:customStyle="1" w:styleId="WW8Num121z0">
    <w:name w:val="WW8Num121z0"/>
    <w:rsid w:val="0045205D"/>
    <w:rPr>
      <w:rFonts w:ascii="Verdana" w:hAnsi="Verdana" w:cs="Verdana"/>
      <w:b/>
      <w:i w:val="0"/>
      <w:color w:val="auto"/>
      <w:sz w:val="18"/>
      <w:szCs w:val="18"/>
    </w:rPr>
  </w:style>
  <w:style w:type="character" w:customStyle="1" w:styleId="WW8Num121z1">
    <w:name w:val="WW8Num121z1"/>
    <w:rsid w:val="0045205D"/>
    <w:rPr>
      <w:rFonts w:ascii="Verdana" w:hAnsi="Verdana" w:cs="Verdana"/>
      <w:b w:val="0"/>
      <w:i w:val="0"/>
      <w:color w:val="auto"/>
      <w:sz w:val="18"/>
      <w:szCs w:val="18"/>
    </w:rPr>
  </w:style>
  <w:style w:type="character" w:customStyle="1" w:styleId="WW8Num122z0">
    <w:name w:val="WW8Num122z0"/>
    <w:rsid w:val="0045205D"/>
    <w:rPr>
      <w:b w:val="0"/>
    </w:rPr>
  </w:style>
  <w:style w:type="character" w:customStyle="1" w:styleId="WW8Num123z0">
    <w:name w:val="WW8Num123z0"/>
    <w:rsid w:val="0045205D"/>
    <w:rPr>
      <w:b w:val="0"/>
      <w:i w:val="0"/>
    </w:rPr>
  </w:style>
  <w:style w:type="character" w:customStyle="1" w:styleId="WW8Num126z0">
    <w:name w:val="WW8Num126z0"/>
    <w:rsid w:val="0045205D"/>
    <w:rPr>
      <w:b w:val="0"/>
      <w:i w:val="0"/>
    </w:rPr>
  </w:style>
  <w:style w:type="character" w:customStyle="1" w:styleId="WW8Num127z0">
    <w:name w:val="WW8Num127z0"/>
    <w:rsid w:val="0045205D"/>
    <w:rPr>
      <w:rFonts w:cs="Verdana"/>
      <w:b w:val="0"/>
    </w:rPr>
  </w:style>
  <w:style w:type="character" w:customStyle="1" w:styleId="WW8Num128z0">
    <w:name w:val="WW8Num128z0"/>
    <w:rsid w:val="0045205D"/>
    <w:rPr>
      <w:rFonts w:ascii="Verdana" w:hAnsi="Verdana" w:cs="Verdana"/>
      <w:b/>
      <w:i w:val="0"/>
      <w:color w:val="auto"/>
      <w:sz w:val="18"/>
      <w:szCs w:val="18"/>
    </w:rPr>
  </w:style>
  <w:style w:type="character" w:customStyle="1" w:styleId="WW8Num129z0">
    <w:name w:val="WW8Num129z0"/>
    <w:rsid w:val="0045205D"/>
    <w:rPr>
      <w:b w:val="0"/>
      <w:i w:val="0"/>
    </w:rPr>
  </w:style>
  <w:style w:type="character" w:customStyle="1" w:styleId="WW8Num129z1">
    <w:name w:val="WW8Num129z1"/>
    <w:rsid w:val="0045205D"/>
    <w:rPr>
      <w:rFonts w:ascii="Verdana" w:hAnsi="Verdana" w:cs="Verdana"/>
      <w:b w:val="0"/>
      <w:i w:val="0"/>
      <w:color w:val="auto"/>
      <w:sz w:val="18"/>
      <w:szCs w:val="18"/>
    </w:rPr>
  </w:style>
  <w:style w:type="character" w:customStyle="1" w:styleId="WW8Num129z2">
    <w:name w:val="WW8Num129z2"/>
    <w:rsid w:val="0045205D"/>
    <w:rPr>
      <w:b w:val="0"/>
    </w:rPr>
  </w:style>
  <w:style w:type="character" w:customStyle="1" w:styleId="WW8Num130z0">
    <w:name w:val="WW8Num130z0"/>
    <w:rsid w:val="0045205D"/>
    <w:rPr>
      <w:rFonts w:ascii="Verdana" w:hAnsi="Verdana" w:cs="Verdana"/>
      <w:b/>
      <w:i w:val="0"/>
      <w:color w:val="auto"/>
      <w:sz w:val="18"/>
      <w:szCs w:val="18"/>
    </w:rPr>
  </w:style>
  <w:style w:type="character" w:customStyle="1" w:styleId="WW8Num131z0">
    <w:name w:val="WW8Num131z0"/>
    <w:rsid w:val="0045205D"/>
    <w:rPr>
      <w:rFonts w:cs="Verdana"/>
      <w:b w:val="0"/>
      <w:i w:val="0"/>
    </w:rPr>
  </w:style>
  <w:style w:type="character" w:customStyle="1" w:styleId="WW8Num132z0">
    <w:name w:val="WW8Num132z0"/>
    <w:rsid w:val="0045205D"/>
    <w:rPr>
      <w:rFonts w:ascii="Arial" w:eastAsia="Times New Roman" w:hAnsi="Arial" w:cs="Arial"/>
    </w:rPr>
  </w:style>
  <w:style w:type="character" w:customStyle="1" w:styleId="WW8Num133z0">
    <w:name w:val="WW8Num133z0"/>
    <w:rsid w:val="0045205D"/>
    <w:rPr>
      <w:rFonts w:ascii="Verdana" w:hAnsi="Verdana" w:cs="Verdana"/>
      <w:b/>
      <w:i w:val="0"/>
      <w:color w:val="auto"/>
      <w:sz w:val="18"/>
      <w:szCs w:val="18"/>
    </w:rPr>
  </w:style>
  <w:style w:type="character" w:customStyle="1" w:styleId="WW8Num134z0">
    <w:name w:val="WW8Num134z0"/>
    <w:rsid w:val="0045205D"/>
    <w:rPr>
      <w:rFonts w:ascii="Wingdings" w:hAnsi="Wingdings" w:cs="Arial"/>
    </w:rPr>
  </w:style>
  <w:style w:type="character" w:customStyle="1" w:styleId="WW8Num135z0">
    <w:name w:val="WW8Num135z0"/>
    <w:rsid w:val="0045205D"/>
    <w:rPr>
      <w:b w:val="0"/>
      <w:i w:val="0"/>
    </w:rPr>
  </w:style>
  <w:style w:type="character" w:customStyle="1" w:styleId="WW8Num135z1">
    <w:name w:val="WW8Num135z1"/>
    <w:rsid w:val="0045205D"/>
    <w:rPr>
      <w:rFonts w:ascii="Verdana" w:hAnsi="Verdana" w:cs="Arial"/>
      <w:b w:val="0"/>
      <w:i w:val="0"/>
      <w:sz w:val="18"/>
      <w:szCs w:val="18"/>
    </w:rPr>
  </w:style>
  <w:style w:type="character" w:customStyle="1" w:styleId="WW8Num136z0">
    <w:name w:val="WW8Num136z0"/>
    <w:rsid w:val="0045205D"/>
    <w:rPr>
      <w:rFonts w:ascii="Arial" w:eastAsia="Times New Roman" w:hAnsi="Arial" w:cs="Arial"/>
    </w:rPr>
  </w:style>
  <w:style w:type="character" w:customStyle="1" w:styleId="WW8Num137z0">
    <w:name w:val="WW8Num137z0"/>
    <w:rsid w:val="0045205D"/>
    <w:rPr>
      <w:rFonts w:ascii="Arial" w:hAnsi="Arial" w:cs="Arial"/>
      <w:b w:val="0"/>
      <w:i w:val="0"/>
      <w:sz w:val="18"/>
      <w:szCs w:val="18"/>
    </w:rPr>
  </w:style>
  <w:style w:type="character" w:customStyle="1" w:styleId="WW8Num138z0">
    <w:name w:val="WW8Num138z0"/>
    <w:rsid w:val="0045205D"/>
    <w:rPr>
      <w:rFonts w:ascii="Arial" w:hAnsi="Arial" w:cs="Arial"/>
      <w:b w:val="0"/>
      <w:i w:val="0"/>
      <w:sz w:val="18"/>
      <w:szCs w:val="18"/>
    </w:rPr>
  </w:style>
  <w:style w:type="character" w:customStyle="1" w:styleId="WW8Num138z1">
    <w:name w:val="WW8Num138z1"/>
    <w:rsid w:val="0045205D"/>
    <w:rPr>
      <w:rFonts w:ascii="Verdana" w:hAnsi="Verdana" w:cs="Arial"/>
      <w:b w:val="0"/>
      <w:i w:val="0"/>
      <w:sz w:val="18"/>
      <w:szCs w:val="18"/>
    </w:rPr>
  </w:style>
  <w:style w:type="character" w:customStyle="1" w:styleId="WW8Num139z0">
    <w:name w:val="WW8Num139z0"/>
    <w:rsid w:val="0045205D"/>
    <w:rPr>
      <w:rFonts w:ascii="Arial" w:hAnsi="Arial" w:cs="Arial"/>
      <w:b/>
      <w:color w:val="auto"/>
    </w:rPr>
  </w:style>
  <w:style w:type="character" w:customStyle="1" w:styleId="WW8Num139z1">
    <w:name w:val="WW8Num139z1"/>
    <w:rsid w:val="0045205D"/>
    <w:rPr>
      <w:b w:val="0"/>
      <w:sz w:val="16"/>
    </w:rPr>
  </w:style>
  <w:style w:type="character" w:customStyle="1" w:styleId="WW8Num139z2">
    <w:name w:val="WW8Num139z2"/>
    <w:rsid w:val="0045205D"/>
    <w:rPr>
      <w:rFonts w:ascii="Arial" w:hAnsi="Arial" w:cs="Arial"/>
      <w:b w:val="0"/>
      <w:sz w:val="22"/>
      <w:szCs w:val="22"/>
    </w:rPr>
  </w:style>
  <w:style w:type="character" w:customStyle="1" w:styleId="WW8Num139z3">
    <w:name w:val="WW8Num139z3"/>
    <w:rsid w:val="0045205D"/>
    <w:rPr>
      <w:b w:val="0"/>
    </w:rPr>
  </w:style>
  <w:style w:type="character" w:customStyle="1" w:styleId="WW8Num140z0">
    <w:name w:val="WW8Num140z0"/>
    <w:rsid w:val="0045205D"/>
    <w:rPr>
      <w:rFonts w:cs="Verdana"/>
      <w:b w:val="0"/>
      <w:i w:val="0"/>
    </w:rPr>
  </w:style>
  <w:style w:type="character" w:customStyle="1" w:styleId="WW8Num140z1">
    <w:name w:val="WW8Num140z1"/>
    <w:rsid w:val="0045205D"/>
    <w:rPr>
      <w:b w:val="0"/>
    </w:rPr>
  </w:style>
  <w:style w:type="character" w:customStyle="1" w:styleId="WW8Num141z1">
    <w:name w:val="WW8Num141z1"/>
    <w:rsid w:val="0045205D"/>
    <w:rPr>
      <w:rFonts w:ascii="Arial" w:hAnsi="Arial" w:cs="Arial"/>
      <w:b w:val="0"/>
      <w:i w:val="0"/>
      <w:sz w:val="18"/>
      <w:szCs w:val="18"/>
    </w:rPr>
  </w:style>
  <w:style w:type="character" w:customStyle="1" w:styleId="WW8Num1z1">
    <w:name w:val="WW8Num1z1"/>
    <w:rsid w:val="0045205D"/>
  </w:style>
  <w:style w:type="character" w:customStyle="1" w:styleId="WW8Num1z2">
    <w:name w:val="WW8Num1z2"/>
    <w:rsid w:val="0045205D"/>
  </w:style>
  <w:style w:type="character" w:customStyle="1" w:styleId="WW8Num1z3">
    <w:name w:val="WW8Num1z3"/>
    <w:rsid w:val="0045205D"/>
  </w:style>
  <w:style w:type="character" w:customStyle="1" w:styleId="WW8Num1z4">
    <w:name w:val="WW8Num1z4"/>
    <w:rsid w:val="0045205D"/>
  </w:style>
  <w:style w:type="character" w:customStyle="1" w:styleId="WW8Num1z5">
    <w:name w:val="WW8Num1z5"/>
    <w:rsid w:val="0045205D"/>
  </w:style>
  <w:style w:type="character" w:customStyle="1" w:styleId="WW8Num1z6">
    <w:name w:val="WW8Num1z6"/>
    <w:rsid w:val="0045205D"/>
  </w:style>
  <w:style w:type="character" w:customStyle="1" w:styleId="WW8Num1z7">
    <w:name w:val="WW8Num1z7"/>
    <w:rsid w:val="0045205D"/>
  </w:style>
  <w:style w:type="character" w:customStyle="1" w:styleId="WW8Num1z8">
    <w:name w:val="WW8Num1z8"/>
    <w:rsid w:val="0045205D"/>
  </w:style>
  <w:style w:type="character" w:customStyle="1" w:styleId="WW8Num15z1">
    <w:name w:val="WW8Num15z1"/>
    <w:rsid w:val="0045205D"/>
  </w:style>
  <w:style w:type="character" w:customStyle="1" w:styleId="WW8Num15z5">
    <w:name w:val="WW8Num15z5"/>
    <w:rsid w:val="0045205D"/>
  </w:style>
  <w:style w:type="character" w:customStyle="1" w:styleId="WW8Num15z6">
    <w:name w:val="WW8Num15z6"/>
    <w:rsid w:val="0045205D"/>
  </w:style>
  <w:style w:type="character" w:customStyle="1" w:styleId="WW8Num15z7">
    <w:name w:val="WW8Num15z7"/>
    <w:rsid w:val="0045205D"/>
  </w:style>
  <w:style w:type="character" w:customStyle="1" w:styleId="WW8Num15z8">
    <w:name w:val="WW8Num15z8"/>
    <w:rsid w:val="0045205D"/>
  </w:style>
  <w:style w:type="character" w:customStyle="1" w:styleId="WW8Num21z2">
    <w:name w:val="WW8Num21z2"/>
    <w:rsid w:val="0045205D"/>
  </w:style>
  <w:style w:type="character" w:customStyle="1" w:styleId="WW8Num21z3">
    <w:name w:val="WW8Num21z3"/>
    <w:rsid w:val="0045205D"/>
  </w:style>
  <w:style w:type="character" w:customStyle="1" w:styleId="WW8Num21z4">
    <w:name w:val="WW8Num21z4"/>
    <w:rsid w:val="0045205D"/>
  </w:style>
  <w:style w:type="character" w:customStyle="1" w:styleId="WW8Num21z5">
    <w:name w:val="WW8Num21z5"/>
    <w:rsid w:val="0045205D"/>
  </w:style>
  <w:style w:type="character" w:customStyle="1" w:styleId="WW8Num21z6">
    <w:name w:val="WW8Num21z6"/>
    <w:rsid w:val="0045205D"/>
  </w:style>
  <w:style w:type="character" w:customStyle="1" w:styleId="WW8Num21z7">
    <w:name w:val="WW8Num21z7"/>
    <w:rsid w:val="0045205D"/>
  </w:style>
  <w:style w:type="character" w:customStyle="1" w:styleId="WW8Num21z8">
    <w:name w:val="WW8Num21z8"/>
    <w:rsid w:val="0045205D"/>
  </w:style>
  <w:style w:type="character" w:customStyle="1" w:styleId="WW8Num27z4">
    <w:name w:val="WW8Num27z4"/>
    <w:rsid w:val="0045205D"/>
  </w:style>
  <w:style w:type="character" w:customStyle="1" w:styleId="WW8Num27z5">
    <w:name w:val="WW8Num27z5"/>
    <w:rsid w:val="0045205D"/>
  </w:style>
  <w:style w:type="character" w:customStyle="1" w:styleId="WW8Num27z6">
    <w:name w:val="WW8Num27z6"/>
    <w:rsid w:val="0045205D"/>
  </w:style>
  <w:style w:type="character" w:customStyle="1" w:styleId="WW8Num27z7">
    <w:name w:val="WW8Num27z7"/>
    <w:rsid w:val="0045205D"/>
  </w:style>
  <w:style w:type="character" w:customStyle="1" w:styleId="WW8Num27z8">
    <w:name w:val="WW8Num27z8"/>
    <w:rsid w:val="0045205D"/>
  </w:style>
  <w:style w:type="character" w:customStyle="1" w:styleId="WW8Num29z5">
    <w:name w:val="WW8Num29z5"/>
    <w:rsid w:val="0045205D"/>
  </w:style>
  <w:style w:type="character" w:customStyle="1" w:styleId="WW8Num29z6">
    <w:name w:val="WW8Num29z6"/>
    <w:rsid w:val="0045205D"/>
  </w:style>
  <w:style w:type="character" w:customStyle="1" w:styleId="WW8Num29z7">
    <w:name w:val="WW8Num29z7"/>
    <w:rsid w:val="0045205D"/>
  </w:style>
  <w:style w:type="character" w:customStyle="1" w:styleId="WW8Num29z8">
    <w:name w:val="WW8Num29z8"/>
    <w:rsid w:val="0045205D"/>
  </w:style>
  <w:style w:type="character" w:customStyle="1" w:styleId="WW8Num31z2">
    <w:name w:val="WW8Num31z2"/>
    <w:rsid w:val="0045205D"/>
  </w:style>
  <w:style w:type="character" w:customStyle="1" w:styleId="WW8Num31z3">
    <w:name w:val="WW8Num31z3"/>
    <w:rsid w:val="0045205D"/>
  </w:style>
  <w:style w:type="character" w:customStyle="1" w:styleId="WW8Num31z4">
    <w:name w:val="WW8Num31z4"/>
    <w:rsid w:val="0045205D"/>
  </w:style>
  <w:style w:type="character" w:customStyle="1" w:styleId="WW8Num31z5">
    <w:name w:val="WW8Num31z5"/>
    <w:rsid w:val="0045205D"/>
  </w:style>
  <w:style w:type="character" w:customStyle="1" w:styleId="WW8Num31z6">
    <w:name w:val="WW8Num31z6"/>
    <w:rsid w:val="0045205D"/>
  </w:style>
  <w:style w:type="character" w:customStyle="1" w:styleId="WW8Num31z7">
    <w:name w:val="WW8Num31z7"/>
    <w:rsid w:val="0045205D"/>
  </w:style>
  <w:style w:type="character" w:customStyle="1" w:styleId="WW8Num31z8">
    <w:name w:val="WW8Num31z8"/>
    <w:rsid w:val="0045205D"/>
  </w:style>
  <w:style w:type="character" w:customStyle="1" w:styleId="WW8Num46z2">
    <w:name w:val="WW8Num46z2"/>
    <w:rsid w:val="0045205D"/>
  </w:style>
  <w:style w:type="character" w:customStyle="1" w:styleId="WW8Num46z3">
    <w:name w:val="WW8Num46z3"/>
    <w:rsid w:val="0045205D"/>
  </w:style>
  <w:style w:type="character" w:customStyle="1" w:styleId="WW8Num46z4">
    <w:name w:val="WW8Num46z4"/>
    <w:rsid w:val="0045205D"/>
  </w:style>
  <w:style w:type="character" w:customStyle="1" w:styleId="WW8Num46z5">
    <w:name w:val="WW8Num46z5"/>
    <w:rsid w:val="0045205D"/>
  </w:style>
  <w:style w:type="character" w:customStyle="1" w:styleId="WW8Num46z6">
    <w:name w:val="WW8Num46z6"/>
    <w:rsid w:val="0045205D"/>
  </w:style>
  <w:style w:type="character" w:customStyle="1" w:styleId="WW8Num46z7">
    <w:name w:val="WW8Num46z7"/>
    <w:rsid w:val="0045205D"/>
  </w:style>
  <w:style w:type="character" w:customStyle="1" w:styleId="WW8Num46z8">
    <w:name w:val="WW8Num46z8"/>
    <w:rsid w:val="0045205D"/>
  </w:style>
  <w:style w:type="character" w:customStyle="1" w:styleId="WW8Num47z1">
    <w:name w:val="WW8Num47z1"/>
    <w:rsid w:val="0045205D"/>
  </w:style>
  <w:style w:type="character" w:customStyle="1" w:styleId="WW8Num47z2">
    <w:name w:val="WW8Num47z2"/>
    <w:rsid w:val="0045205D"/>
  </w:style>
  <w:style w:type="character" w:customStyle="1" w:styleId="WW8Num47z3">
    <w:name w:val="WW8Num47z3"/>
    <w:rsid w:val="0045205D"/>
  </w:style>
  <w:style w:type="character" w:customStyle="1" w:styleId="WW8Num47z4">
    <w:name w:val="WW8Num47z4"/>
    <w:rsid w:val="0045205D"/>
  </w:style>
  <w:style w:type="character" w:customStyle="1" w:styleId="WW8Num47z5">
    <w:name w:val="WW8Num47z5"/>
    <w:rsid w:val="0045205D"/>
  </w:style>
  <w:style w:type="character" w:customStyle="1" w:styleId="WW8Num47z6">
    <w:name w:val="WW8Num47z6"/>
    <w:rsid w:val="0045205D"/>
  </w:style>
  <w:style w:type="character" w:customStyle="1" w:styleId="WW8Num47z7">
    <w:name w:val="WW8Num47z7"/>
    <w:rsid w:val="0045205D"/>
  </w:style>
  <w:style w:type="character" w:customStyle="1" w:styleId="WW8Num47z8">
    <w:name w:val="WW8Num47z8"/>
    <w:rsid w:val="0045205D"/>
  </w:style>
  <w:style w:type="character" w:customStyle="1" w:styleId="WW8Num48z2">
    <w:name w:val="WW8Num48z2"/>
    <w:rsid w:val="0045205D"/>
  </w:style>
  <w:style w:type="character" w:customStyle="1" w:styleId="WW8Num48z3">
    <w:name w:val="WW8Num48z3"/>
    <w:rsid w:val="0045205D"/>
  </w:style>
  <w:style w:type="character" w:customStyle="1" w:styleId="WW8Num48z4">
    <w:name w:val="WW8Num48z4"/>
    <w:rsid w:val="0045205D"/>
  </w:style>
  <w:style w:type="character" w:customStyle="1" w:styleId="WW8Num48z5">
    <w:name w:val="WW8Num48z5"/>
    <w:rsid w:val="0045205D"/>
  </w:style>
  <w:style w:type="character" w:customStyle="1" w:styleId="WW8Num48z6">
    <w:name w:val="WW8Num48z6"/>
    <w:rsid w:val="0045205D"/>
  </w:style>
  <w:style w:type="character" w:customStyle="1" w:styleId="WW8Num48z7">
    <w:name w:val="WW8Num48z7"/>
    <w:rsid w:val="0045205D"/>
  </w:style>
  <w:style w:type="character" w:customStyle="1" w:styleId="WW8Num48z8">
    <w:name w:val="WW8Num48z8"/>
    <w:rsid w:val="0045205D"/>
  </w:style>
  <w:style w:type="character" w:customStyle="1" w:styleId="WW8Num55z1">
    <w:name w:val="WW8Num55z1"/>
    <w:rsid w:val="0045205D"/>
  </w:style>
  <w:style w:type="character" w:customStyle="1" w:styleId="WW8Num55z2">
    <w:name w:val="WW8Num55z2"/>
    <w:rsid w:val="0045205D"/>
  </w:style>
  <w:style w:type="character" w:customStyle="1" w:styleId="WW8Num55z3">
    <w:name w:val="WW8Num55z3"/>
    <w:rsid w:val="0045205D"/>
  </w:style>
  <w:style w:type="character" w:customStyle="1" w:styleId="WW8Num55z4">
    <w:name w:val="WW8Num55z4"/>
    <w:rsid w:val="0045205D"/>
  </w:style>
  <w:style w:type="character" w:customStyle="1" w:styleId="WW8Num55z5">
    <w:name w:val="WW8Num55z5"/>
    <w:rsid w:val="0045205D"/>
  </w:style>
  <w:style w:type="character" w:customStyle="1" w:styleId="WW8Num55z6">
    <w:name w:val="WW8Num55z6"/>
    <w:rsid w:val="0045205D"/>
  </w:style>
  <w:style w:type="character" w:customStyle="1" w:styleId="WW8Num55z7">
    <w:name w:val="WW8Num55z7"/>
    <w:rsid w:val="0045205D"/>
  </w:style>
  <w:style w:type="character" w:customStyle="1" w:styleId="WW8Num55z8">
    <w:name w:val="WW8Num55z8"/>
    <w:rsid w:val="0045205D"/>
  </w:style>
  <w:style w:type="character" w:customStyle="1" w:styleId="WW8Num57z2">
    <w:name w:val="WW8Num57z2"/>
    <w:rsid w:val="0045205D"/>
  </w:style>
  <w:style w:type="character" w:customStyle="1" w:styleId="WW8Num57z3">
    <w:name w:val="WW8Num57z3"/>
    <w:rsid w:val="0045205D"/>
  </w:style>
  <w:style w:type="character" w:customStyle="1" w:styleId="WW8Num57z4">
    <w:name w:val="WW8Num57z4"/>
    <w:rsid w:val="0045205D"/>
  </w:style>
  <w:style w:type="character" w:customStyle="1" w:styleId="WW8Num57z5">
    <w:name w:val="WW8Num57z5"/>
    <w:rsid w:val="0045205D"/>
  </w:style>
  <w:style w:type="character" w:customStyle="1" w:styleId="WW8Num57z6">
    <w:name w:val="WW8Num57z6"/>
    <w:rsid w:val="0045205D"/>
  </w:style>
  <w:style w:type="character" w:customStyle="1" w:styleId="WW8Num57z7">
    <w:name w:val="WW8Num57z7"/>
    <w:rsid w:val="0045205D"/>
  </w:style>
  <w:style w:type="character" w:customStyle="1" w:styleId="WW8Num57z8">
    <w:name w:val="WW8Num57z8"/>
    <w:rsid w:val="0045205D"/>
  </w:style>
  <w:style w:type="character" w:customStyle="1" w:styleId="WW8Num64z0">
    <w:name w:val="WW8Num64z0"/>
    <w:rsid w:val="0045205D"/>
  </w:style>
  <w:style w:type="character" w:customStyle="1" w:styleId="WW8Num65z0">
    <w:name w:val="WW8Num65z0"/>
    <w:rsid w:val="0045205D"/>
  </w:style>
  <w:style w:type="character" w:customStyle="1" w:styleId="WW8Num68z2">
    <w:name w:val="WW8Num68z2"/>
    <w:rsid w:val="0045205D"/>
  </w:style>
  <w:style w:type="character" w:customStyle="1" w:styleId="WW8Num68z3">
    <w:name w:val="WW8Num68z3"/>
    <w:rsid w:val="0045205D"/>
  </w:style>
  <w:style w:type="character" w:customStyle="1" w:styleId="WW8Num68z4">
    <w:name w:val="WW8Num68z4"/>
    <w:rsid w:val="0045205D"/>
  </w:style>
  <w:style w:type="character" w:customStyle="1" w:styleId="WW8Num68z5">
    <w:name w:val="WW8Num68z5"/>
    <w:rsid w:val="0045205D"/>
  </w:style>
  <w:style w:type="character" w:customStyle="1" w:styleId="WW8Num68z6">
    <w:name w:val="WW8Num68z6"/>
    <w:rsid w:val="0045205D"/>
  </w:style>
  <w:style w:type="character" w:customStyle="1" w:styleId="WW8Num68z7">
    <w:name w:val="WW8Num68z7"/>
    <w:rsid w:val="0045205D"/>
  </w:style>
  <w:style w:type="character" w:customStyle="1" w:styleId="WW8Num68z8">
    <w:name w:val="WW8Num68z8"/>
    <w:rsid w:val="0045205D"/>
  </w:style>
  <w:style w:type="character" w:customStyle="1" w:styleId="WW8Num70z0">
    <w:name w:val="WW8Num70z0"/>
    <w:rsid w:val="0045205D"/>
  </w:style>
  <w:style w:type="character" w:customStyle="1" w:styleId="WW8Num75z5">
    <w:name w:val="WW8Num75z5"/>
    <w:rsid w:val="0045205D"/>
  </w:style>
  <w:style w:type="character" w:customStyle="1" w:styleId="WW8Num75z6">
    <w:name w:val="WW8Num75z6"/>
    <w:rsid w:val="0045205D"/>
  </w:style>
  <w:style w:type="character" w:customStyle="1" w:styleId="WW8Num75z7">
    <w:name w:val="WW8Num75z7"/>
    <w:rsid w:val="0045205D"/>
  </w:style>
  <w:style w:type="character" w:customStyle="1" w:styleId="WW8Num75z8">
    <w:name w:val="WW8Num75z8"/>
    <w:rsid w:val="0045205D"/>
  </w:style>
  <w:style w:type="character" w:customStyle="1" w:styleId="WW8Num77z0">
    <w:name w:val="WW8Num77z0"/>
    <w:rsid w:val="0045205D"/>
  </w:style>
  <w:style w:type="character" w:customStyle="1" w:styleId="WW8Num80z2">
    <w:name w:val="WW8Num80z2"/>
    <w:rsid w:val="0045205D"/>
  </w:style>
  <w:style w:type="character" w:customStyle="1" w:styleId="WW8Num80z3">
    <w:name w:val="WW8Num80z3"/>
    <w:rsid w:val="0045205D"/>
  </w:style>
  <w:style w:type="character" w:customStyle="1" w:styleId="WW8Num80z4">
    <w:name w:val="WW8Num80z4"/>
    <w:rsid w:val="0045205D"/>
  </w:style>
  <w:style w:type="character" w:customStyle="1" w:styleId="WW8Num80z5">
    <w:name w:val="WW8Num80z5"/>
    <w:rsid w:val="0045205D"/>
  </w:style>
  <w:style w:type="character" w:customStyle="1" w:styleId="WW8Num80z6">
    <w:name w:val="WW8Num80z6"/>
    <w:rsid w:val="0045205D"/>
  </w:style>
  <w:style w:type="character" w:customStyle="1" w:styleId="WW8Num80z7">
    <w:name w:val="WW8Num80z7"/>
    <w:rsid w:val="0045205D"/>
  </w:style>
  <w:style w:type="character" w:customStyle="1" w:styleId="WW8Num80z8">
    <w:name w:val="WW8Num80z8"/>
    <w:rsid w:val="0045205D"/>
  </w:style>
  <w:style w:type="character" w:customStyle="1" w:styleId="WW8Num83z0">
    <w:name w:val="WW8Num83z0"/>
    <w:rsid w:val="0045205D"/>
  </w:style>
  <w:style w:type="character" w:customStyle="1" w:styleId="WW8Num83z1">
    <w:name w:val="WW8Num83z1"/>
    <w:rsid w:val="0045205D"/>
  </w:style>
  <w:style w:type="character" w:customStyle="1" w:styleId="WW8Num83z2">
    <w:name w:val="WW8Num83z2"/>
    <w:rsid w:val="0045205D"/>
  </w:style>
  <w:style w:type="character" w:customStyle="1" w:styleId="WW8Num83z3">
    <w:name w:val="WW8Num83z3"/>
    <w:rsid w:val="0045205D"/>
  </w:style>
  <w:style w:type="character" w:customStyle="1" w:styleId="WW8Num83z4">
    <w:name w:val="WW8Num83z4"/>
    <w:rsid w:val="0045205D"/>
  </w:style>
  <w:style w:type="character" w:customStyle="1" w:styleId="WW8Num83z5">
    <w:name w:val="WW8Num83z5"/>
    <w:rsid w:val="0045205D"/>
  </w:style>
  <w:style w:type="character" w:customStyle="1" w:styleId="WW8Num83z6">
    <w:name w:val="WW8Num83z6"/>
    <w:rsid w:val="0045205D"/>
  </w:style>
  <w:style w:type="character" w:customStyle="1" w:styleId="WW8Num83z7">
    <w:name w:val="WW8Num83z7"/>
    <w:rsid w:val="0045205D"/>
  </w:style>
  <w:style w:type="character" w:customStyle="1" w:styleId="WW8Num83z8">
    <w:name w:val="WW8Num83z8"/>
    <w:rsid w:val="0045205D"/>
  </w:style>
  <w:style w:type="character" w:customStyle="1" w:styleId="WW8Num86z5">
    <w:name w:val="WW8Num86z5"/>
    <w:rsid w:val="0045205D"/>
  </w:style>
  <w:style w:type="character" w:customStyle="1" w:styleId="WW8Num86z6">
    <w:name w:val="WW8Num86z6"/>
    <w:rsid w:val="0045205D"/>
  </w:style>
  <w:style w:type="character" w:customStyle="1" w:styleId="WW8Num86z7">
    <w:name w:val="WW8Num86z7"/>
    <w:rsid w:val="0045205D"/>
  </w:style>
  <w:style w:type="character" w:customStyle="1" w:styleId="WW8Num86z8">
    <w:name w:val="WW8Num86z8"/>
    <w:rsid w:val="0045205D"/>
  </w:style>
  <w:style w:type="character" w:customStyle="1" w:styleId="WW8Num88z0">
    <w:name w:val="WW8Num88z0"/>
    <w:rsid w:val="0045205D"/>
  </w:style>
  <w:style w:type="character" w:customStyle="1" w:styleId="WW8Num89z5">
    <w:name w:val="WW8Num89z5"/>
    <w:rsid w:val="0045205D"/>
  </w:style>
  <w:style w:type="character" w:customStyle="1" w:styleId="WW8Num89z6">
    <w:name w:val="WW8Num89z6"/>
    <w:rsid w:val="0045205D"/>
  </w:style>
  <w:style w:type="character" w:customStyle="1" w:styleId="WW8Num89z7">
    <w:name w:val="WW8Num89z7"/>
    <w:rsid w:val="0045205D"/>
  </w:style>
  <w:style w:type="character" w:customStyle="1" w:styleId="WW8Num89z8">
    <w:name w:val="WW8Num89z8"/>
    <w:rsid w:val="0045205D"/>
  </w:style>
  <w:style w:type="character" w:customStyle="1" w:styleId="WW8Num90z0">
    <w:name w:val="WW8Num90z0"/>
    <w:rsid w:val="0045205D"/>
  </w:style>
  <w:style w:type="character" w:customStyle="1" w:styleId="WW8Num91z1">
    <w:name w:val="WW8Num91z1"/>
    <w:rsid w:val="0045205D"/>
  </w:style>
  <w:style w:type="character" w:customStyle="1" w:styleId="WW8Num91z2">
    <w:name w:val="WW8Num91z2"/>
    <w:rsid w:val="0045205D"/>
  </w:style>
  <w:style w:type="character" w:customStyle="1" w:styleId="WW8Num91z3">
    <w:name w:val="WW8Num91z3"/>
    <w:rsid w:val="0045205D"/>
  </w:style>
  <w:style w:type="character" w:customStyle="1" w:styleId="WW8Num91z4">
    <w:name w:val="WW8Num91z4"/>
    <w:rsid w:val="0045205D"/>
  </w:style>
  <w:style w:type="character" w:customStyle="1" w:styleId="WW8Num91z5">
    <w:name w:val="WW8Num91z5"/>
    <w:rsid w:val="0045205D"/>
  </w:style>
  <w:style w:type="character" w:customStyle="1" w:styleId="WW8Num91z6">
    <w:name w:val="WW8Num91z6"/>
    <w:rsid w:val="0045205D"/>
  </w:style>
  <w:style w:type="character" w:customStyle="1" w:styleId="WW8Num91z7">
    <w:name w:val="WW8Num91z7"/>
    <w:rsid w:val="0045205D"/>
  </w:style>
  <w:style w:type="character" w:customStyle="1" w:styleId="WW8Num91z8">
    <w:name w:val="WW8Num91z8"/>
    <w:rsid w:val="0045205D"/>
  </w:style>
  <w:style w:type="character" w:customStyle="1" w:styleId="WW8Num92z2">
    <w:name w:val="WW8Num92z2"/>
    <w:rsid w:val="0045205D"/>
  </w:style>
  <w:style w:type="character" w:customStyle="1" w:styleId="WW8Num92z3">
    <w:name w:val="WW8Num92z3"/>
    <w:rsid w:val="0045205D"/>
  </w:style>
  <w:style w:type="character" w:customStyle="1" w:styleId="WW8Num92z4">
    <w:name w:val="WW8Num92z4"/>
    <w:rsid w:val="0045205D"/>
  </w:style>
  <w:style w:type="character" w:customStyle="1" w:styleId="WW8Num92z5">
    <w:name w:val="WW8Num92z5"/>
    <w:rsid w:val="0045205D"/>
  </w:style>
  <w:style w:type="character" w:customStyle="1" w:styleId="WW8Num92z6">
    <w:name w:val="WW8Num92z6"/>
    <w:rsid w:val="0045205D"/>
  </w:style>
  <w:style w:type="character" w:customStyle="1" w:styleId="WW8Num92z7">
    <w:name w:val="WW8Num92z7"/>
    <w:rsid w:val="0045205D"/>
  </w:style>
  <w:style w:type="character" w:customStyle="1" w:styleId="WW8Num92z8">
    <w:name w:val="WW8Num92z8"/>
    <w:rsid w:val="0045205D"/>
  </w:style>
  <w:style w:type="character" w:customStyle="1" w:styleId="WW8Num93z4">
    <w:name w:val="WW8Num93z4"/>
    <w:rsid w:val="0045205D"/>
  </w:style>
  <w:style w:type="character" w:customStyle="1" w:styleId="WW8Num93z5">
    <w:name w:val="WW8Num93z5"/>
    <w:rsid w:val="0045205D"/>
  </w:style>
  <w:style w:type="character" w:customStyle="1" w:styleId="WW8Num93z6">
    <w:name w:val="WW8Num93z6"/>
    <w:rsid w:val="0045205D"/>
  </w:style>
  <w:style w:type="character" w:customStyle="1" w:styleId="WW8Num93z7">
    <w:name w:val="WW8Num93z7"/>
    <w:rsid w:val="0045205D"/>
  </w:style>
  <w:style w:type="character" w:customStyle="1" w:styleId="WW8Num93z8">
    <w:name w:val="WW8Num93z8"/>
    <w:rsid w:val="0045205D"/>
  </w:style>
  <w:style w:type="character" w:customStyle="1" w:styleId="WW8Num96z2">
    <w:name w:val="WW8Num96z2"/>
    <w:rsid w:val="0045205D"/>
  </w:style>
  <w:style w:type="character" w:customStyle="1" w:styleId="WW8Num96z3">
    <w:name w:val="WW8Num96z3"/>
    <w:rsid w:val="0045205D"/>
  </w:style>
  <w:style w:type="character" w:customStyle="1" w:styleId="WW8Num96z4">
    <w:name w:val="WW8Num96z4"/>
    <w:rsid w:val="0045205D"/>
  </w:style>
  <w:style w:type="character" w:customStyle="1" w:styleId="WW8Num96z5">
    <w:name w:val="WW8Num96z5"/>
    <w:rsid w:val="0045205D"/>
  </w:style>
  <w:style w:type="character" w:customStyle="1" w:styleId="WW8Num96z6">
    <w:name w:val="WW8Num96z6"/>
    <w:rsid w:val="0045205D"/>
  </w:style>
  <w:style w:type="character" w:customStyle="1" w:styleId="WW8Num96z7">
    <w:name w:val="WW8Num96z7"/>
    <w:rsid w:val="0045205D"/>
  </w:style>
  <w:style w:type="character" w:customStyle="1" w:styleId="WW8Num96z8">
    <w:name w:val="WW8Num96z8"/>
    <w:rsid w:val="0045205D"/>
  </w:style>
  <w:style w:type="character" w:customStyle="1" w:styleId="WW8Num97z0">
    <w:name w:val="WW8Num97z0"/>
    <w:rsid w:val="0045205D"/>
  </w:style>
  <w:style w:type="character" w:customStyle="1" w:styleId="WW8Num98z0">
    <w:name w:val="WW8Num98z0"/>
    <w:rsid w:val="0045205D"/>
  </w:style>
  <w:style w:type="character" w:customStyle="1" w:styleId="WW8Num100z1">
    <w:name w:val="WW8Num100z1"/>
    <w:rsid w:val="0045205D"/>
  </w:style>
  <w:style w:type="character" w:customStyle="1" w:styleId="WW8Num100z2">
    <w:name w:val="WW8Num100z2"/>
    <w:rsid w:val="0045205D"/>
  </w:style>
  <w:style w:type="character" w:customStyle="1" w:styleId="WW8Num100z3">
    <w:name w:val="WW8Num100z3"/>
    <w:rsid w:val="0045205D"/>
  </w:style>
  <w:style w:type="character" w:customStyle="1" w:styleId="WW8Num100z4">
    <w:name w:val="WW8Num100z4"/>
    <w:rsid w:val="0045205D"/>
  </w:style>
  <w:style w:type="character" w:customStyle="1" w:styleId="WW8Num100z5">
    <w:name w:val="WW8Num100z5"/>
    <w:rsid w:val="0045205D"/>
  </w:style>
  <w:style w:type="character" w:customStyle="1" w:styleId="WW8Num100z6">
    <w:name w:val="WW8Num100z6"/>
    <w:rsid w:val="0045205D"/>
  </w:style>
  <w:style w:type="character" w:customStyle="1" w:styleId="WW8Num100z7">
    <w:name w:val="WW8Num100z7"/>
    <w:rsid w:val="0045205D"/>
  </w:style>
  <w:style w:type="character" w:customStyle="1" w:styleId="WW8Num100z8">
    <w:name w:val="WW8Num100z8"/>
    <w:rsid w:val="0045205D"/>
  </w:style>
  <w:style w:type="character" w:customStyle="1" w:styleId="WW8Num102z0">
    <w:name w:val="WW8Num102z0"/>
    <w:rsid w:val="0045205D"/>
  </w:style>
  <w:style w:type="character" w:customStyle="1" w:styleId="WW8Num105z0">
    <w:name w:val="WW8Num105z0"/>
    <w:rsid w:val="0045205D"/>
  </w:style>
  <w:style w:type="character" w:customStyle="1" w:styleId="WW8Num105z2">
    <w:name w:val="WW8Num105z2"/>
    <w:rsid w:val="0045205D"/>
  </w:style>
  <w:style w:type="character" w:customStyle="1" w:styleId="WW8Num105z3">
    <w:name w:val="WW8Num105z3"/>
    <w:rsid w:val="0045205D"/>
  </w:style>
  <w:style w:type="character" w:customStyle="1" w:styleId="WW8Num105z4">
    <w:name w:val="WW8Num105z4"/>
    <w:rsid w:val="0045205D"/>
  </w:style>
  <w:style w:type="character" w:customStyle="1" w:styleId="WW8Num105z5">
    <w:name w:val="WW8Num105z5"/>
    <w:rsid w:val="0045205D"/>
  </w:style>
  <w:style w:type="character" w:customStyle="1" w:styleId="WW8Num105z6">
    <w:name w:val="WW8Num105z6"/>
    <w:rsid w:val="0045205D"/>
  </w:style>
  <w:style w:type="character" w:customStyle="1" w:styleId="WW8Num105z7">
    <w:name w:val="WW8Num105z7"/>
    <w:rsid w:val="0045205D"/>
  </w:style>
  <w:style w:type="character" w:customStyle="1" w:styleId="WW8Num105z8">
    <w:name w:val="WW8Num105z8"/>
    <w:rsid w:val="0045205D"/>
  </w:style>
  <w:style w:type="character" w:customStyle="1" w:styleId="WW8Num111z1">
    <w:name w:val="WW8Num111z1"/>
    <w:rsid w:val="0045205D"/>
  </w:style>
  <w:style w:type="character" w:customStyle="1" w:styleId="WW8Num111z2">
    <w:name w:val="WW8Num111z2"/>
    <w:rsid w:val="0045205D"/>
  </w:style>
  <w:style w:type="character" w:customStyle="1" w:styleId="WW8Num111z3">
    <w:name w:val="WW8Num111z3"/>
    <w:rsid w:val="0045205D"/>
  </w:style>
  <w:style w:type="character" w:customStyle="1" w:styleId="WW8Num111z4">
    <w:name w:val="WW8Num111z4"/>
    <w:rsid w:val="0045205D"/>
  </w:style>
  <w:style w:type="character" w:customStyle="1" w:styleId="WW8Num111z5">
    <w:name w:val="WW8Num111z5"/>
    <w:rsid w:val="0045205D"/>
  </w:style>
  <w:style w:type="character" w:customStyle="1" w:styleId="WW8Num111z6">
    <w:name w:val="WW8Num111z6"/>
    <w:rsid w:val="0045205D"/>
  </w:style>
  <w:style w:type="character" w:customStyle="1" w:styleId="WW8Num111z7">
    <w:name w:val="WW8Num111z7"/>
    <w:rsid w:val="0045205D"/>
  </w:style>
  <w:style w:type="character" w:customStyle="1" w:styleId="WW8Num111z8">
    <w:name w:val="WW8Num111z8"/>
    <w:rsid w:val="0045205D"/>
  </w:style>
  <w:style w:type="character" w:customStyle="1" w:styleId="WW8Num113z0">
    <w:name w:val="WW8Num113z0"/>
    <w:rsid w:val="0045205D"/>
  </w:style>
  <w:style w:type="character" w:customStyle="1" w:styleId="WW8Num113z4">
    <w:name w:val="WW8Num113z4"/>
    <w:rsid w:val="0045205D"/>
  </w:style>
  <w:style w:type="character" w:customStyle="1" w:styleId="WW8Num113z5">
    <w:name w:val="WW8Num113z5"/>
    <w:rsid w:val="0045205D"/>
  </w:style>
  <w:style w:type="character" w:customStyle="1" w:styleId="WW8Num113z6">
    <w:name w:val="WW8Num113z6"/>
    <w:rsid w:val="0045205D"/>
  </w:style>
  <w:style w:type="character" w:customStyle="1" w:styleId="WW8Num113z7">
    <w:name w:val="WW8Num113z7"/>
    <w:rsid w:val="0045205D"/>
  </w:style>
  <w:style w:type="character" w:customStyle="1" w:styleId="WW8Num113z8">
    <w:name w:val="WW8Num113z8"/>
    <w:rsid w:val="0045205D"/>
  </w:style>
  <w:style w:type="character" w:customStyle="1" w:styleId="WW8Num118z5">
    <w:name w:val="WW8Num118z5"/>
    <w:rsid w:val="0045205D"/>
  </w:style>
  <w:style w:type="character" w:customStyle="1" w:styleId="WW8Num118z6">
    <w:name w:val="WW8Num118z6"/>
    <w:rsid w:val="0045205D"/>
  </w:style>
  <w:style w:type="character" w:customStyle="1" w:styleId="WW8Num118z7">
    <w:name w:val="WW8Num118z7"/>
    <w:rsid w:val="0045205D"/>
  </w:style>
  <w:style w:type="character" w:customStyle="1" w:styleId="WW8Num118z8">
    <w:name w:val="WW8Num118z8"/>
    <w:rsid w:val="0045205D"/>
  </w:style>
  <w:style w:type="character" w:customStyle="1" w:styleId="WW8Num120z5">
    <w:name w:val="WW8Num120z5"/>
    <w:rsid w:val="0045205D"/>
  </w:style>
  <w:style w:type="character" w:customStyle="1" w:styleId="WW8Num120z6">
    <w:name w:val="WW8Num120z6"/>
    <w:rsid w:val="0045205D"/>
  </w:style>
  <w:style w:type="character" w:customStyle="1" w:styleId="WW8Num120z7">
    <w:name w:val="WW8Num120z7"/>
    <w:rsid w:val="0045205D"/>
  </w:style>
  <w:style w:type="character" w:customStyle="1" w:styleId="WW8Num120z8">
    <w:name w:val="WW8Num120z8"/>
    <w:rsid w:val="0045205D"/>
  </w:style>
  <w:style w:type="character" w:customStyle="1" w:styleId="WW8Num124z0">
    <w:name w:val="WW8Num124z0"/>
    <w:rsid w:val="0045205D"/>
  </w:style>
  <w:style w:type="character" w:customStyle="1" w:styleId="WW8Num125z0">
    <w:name w:val="WW8Num125z0"/>
    <w:rsid w:val="0045205D"/>
  </w:style>
  <w:style w:type="character" w:customStyle="1" w:styleId="WW8Num126z1">
    <w:name w:val="WW8Num126z1"/>
    <w:rsid w:val="0045205D"/>
  </w:style>
  <w:style w:type="character" w:customStyle="1" w:styleId="WW8Num126z2">
    <w:name w:val="WW8Num126z2"/>
    <w:rsid w:val="0045205D"/>
  </w:style>
  <w:style w:type="character" w:customStyle="1" w:styleId="WW8Num126z3">
    <w:name w:val="WW8Num126z3"/>
    <w:rsid w:val="0045205D"/>
  </w:style>
  <w:style w:type="character" w:customStyle="1" w:styleId="WW8Num126z4">
    <w:name w:val="WW8Num126z4"/>
    <w:rsid w:val="0045205D"/>
  </w:style>
  <w:style w:type="character" w:customStyle="1" w:styleId="WW8Num126z5">
    <w:name w:val="WW8Num126z5"/>
    <w:rsid w:val="0045205D"/>
  </w:style>
  <w:style w:type="character" w:customStyle="1" w:styleId="WW8Num126z6">
    <w:name w:val="WW8Num126z6"/>
    <w:rsid w:val="0045205D"/>
  </w:style>
  <w:style w:type="character" w:customStyle="1" w:styleId="WW8Num126z7">
    <w:name w:val="WW8Num126z7"/>
    <w:rsid w:val="0045205D"/>
  </w:style>
  <w:style w:type="character" w:customStyle="1" w:styleId="WW8Num126z8">
    <w:name w:val="WW8Num126z8"/>
    <w:rsid w:val="0045205D"/>
  </w:style>
  <w:style w:type="character" w:customStyle="1" w:styleId="WW8Num129z5">
    <w:name w:val="WW8Num129z5"/>
    <w:rsid w:val="0045205D"/>
  </w:style>
  <w:style w:type="character" w:customStyle="1" w:styleId="WW8Num129z6">
    <w:name w:val="WW8Num129z6"/>
    <w:rsid w:val="0045205D"/>
  </w:style>
  <w:style w:type="character" w:customStyle="1" w:styleId="WW8Num129z7">
    <w:name w:val="WW8Num129z7"/>
    <w:rsid w:val="0045205D"/>
  </w:style>
  <w:style w:type="character" w:customStyle="1" w:styleId="WW8Num129z8">
    <w:name w:val="WW8Num129z8"/>
    <w:rsid w:val="0045205D"/>
  </w:style>
  <w:style w:type="character" w:customStyle="1" w:styleId="WW8Num131z1">
    <w:name w:val="WW8Num131z1"/>
    <w:rsid w:val="0045205D"/>
  </w:style>
  <w:style w:type="character" w:customStyle="1" w:styleId="WW8Num131z2">
    <w:name w:val="WW8Num131z2"/>
    <w:rsid w:val="0045205D"/>
  </w:style>
  <w:style w:type="character" w:customStyle="1" w:styleId="WW8Num131z3">
    <w:name w:val="WW8Num131z3"/>
    <w:rsid w:val="0045205D"/>
  </w:style>
  <w:style w:type="character" w:customStyle="1" w:styleId="WW8Num131z4">
    <w:name w:val="WW8Num131z4"/>
    <w:rsid w:val="0045205D"/>
  </w:style>
  <w:style w:type="character" w:customStyle="1" w:styleId="WW8Num131z5">
    <w:name w:val="WW8Num131z5"/>
    <w:rsid w:val="0045205D"/>
  </w:style>
  <w:style w:type="character" w:customStyle="1" w:styleId="WW8Num131z6">
    <w:name w:val="WW8Num131z6"/>
    <w:rsid w:val="0045205D"/>
  </w:style>
  <w:style w:type="character" w:customStyle="1" w:styleId="WW8Num131z7">
    <w:name w:val="WW8Num131z7"/>
    <w:rsid w:val="0045205D"/>
  </w:style>
  <w:style w:type="character" w:customStyle="1" w:styleId="WW8Num131z8">
    <w:name w:val="WW8Num131z8"/>
    <w:rsid w:val="0045205D"/>
  </w:style>
  <w:style w:type="character" w:customStyle="1" w:styleId="WW8Num135z2">
    <w:name w:val="WW8Num135z2"/>
    <w:rsid w:val="0045205D"/>
  </w:style>
  <w:style w:type="character" w:customStyle="1" w:styleId="WW8Num135z3">
    <w:name w:val="WW8Num135z3"/>
    <w:rsid w:val="0045205D"/>
  </w:style>
  <w:style w:type="character" w:customStyle="1" w:styleId="WW8Num135z4">
    <w:name w:val="WW8Num135z4"/>
    <w:rsid w:val="0045205D"/>
  </w:style>
  <w:style w:type="character" w:customStyle="1" w:styleId="WW8Num135z5">
    <w:name w:val="WW8Num135z5"/>
    <w:rsid w:val="0045205D"/>
  </w:style>
  <w:style w:type="character" w:customStyle="1" w:styleId="WW8Num135z6">
    <w:name w:val="WW8Num135z6"/>
    <w:rsid w:val="0045205D"/>
  </w:style>
  <w:style w:type="character" w:customStyle="1" w:styleId="WW8Num135z7">
    <w:name w:val="WW8Num135z7"/>
    <w:rsid w:val="0045205D"/>
  </w:style>
  <w:style w:type="character" w:customStyle="1" w:styleId="WW8Num135z8">
    <w:name w:val="WW8Num135z8"/>
    <w:rsid w:val="0045205D"/>
  </w:style>
  <w:style w:type="character" w:customStyle="1" w:styleId="WW8Num138z2">
    <w:name w:val="WW8Num138z2"/>
    <w:rsid w:val="0045205D"/>
  </w:style>
  <w:style w:type="character" w:customStyle="1" w:styleId="WW8Num138z3">
    <w:name w:val="WW8Num138z3"/>
    <w:rsid w:val="0045205D"/>
  </w:style>
  <w:style w:type="character" w:customStyle="1" w:styleId="WW8Num138z4">
    <w:name w:val="WW8Num138z4"/>
    <w:rsid w:val="0045205D"/>
  </w:style>
  <w:style w:type="character" w:customStyle="1" w:styleId="WW8Num138z5">
    <w:name w:val="WW8Num138z5"/>
    <w:rsid w:val="0045205D"/>
  </w:style>
  <w:style w:type="character" w:customStyle="1" w:styleId="WW8Num138z6">
    <w:name w:val="WW8Num138z6"/>
    <w:rsid w:val="0045205D"/>
  </w:style>
  <w:style w:type="character" w:customStyle="1" w:styleId="WW8Num138z7">
    <w:name w:val="WW8Num138z7"/>
    <w:rsid w:val="0045205D"/>
  </w:style>
  <w:style w:type="character" w:customStyle="1" w:styleId="WW8Num138z8">
    <w:name w:val="WW8Num138z8"/>
    <w:rsid w:val="0045205D"/>
  </w:style>
  <w:style w:type="character" w:customStyle="1" w:styleId="WW8Num139z4">
    <w:name w:val="WW8Num139z4"/>
    <w:rsid w:val="0045205D"/>
  </w:style>
  <w:style w:type="character" w:customStyle="1" w:styleId="WW8Num139z5">
    <w:name w:val="WW8Num139z5"/>
    <w:rsid w:val="0045205D"/>
  </w:style>
  <w:style w:type="character" w:customStyle="1" w:styleId="WW8Num139z6">
    <w:name w:val="WW8Num139z6"/>
    <w:rsid w:val="0045205D"/>
  </w:style>
  <w:style w:type="character" w:customStyle="1" w:styleId="WW8Num139z7">
    <w:name w:val="WW8Num139z7"/>
    <w:rsid w:val="0045205D"/>
  </w:style>
  <w:style w:type="character" w:customStyle="1" w:styleId="WW8Num139z8">
    <w:name w:val="WW8Num139z8"/>
    <w:rsid w:val="0045205D"/>
  </w:style>
  <w:style w:type="character" w:customStyle="1" w:styleId="WW8Num140z2">
    <w:name w:val="WW8Num140z2"/>
    <w:rsid w:val="0045205D"/>
  </w:style>
  <w:style w:type="character" w:customStyle="1" w:styleId="WW8Num140z3">
    <w:name w:val="WW8Num140z3"/>
    <w:rsid w:val="0045205D"/>
  </w:style>
  <w:style w:type="character" w:customStyle="1" w:styleId="WW8Num140z4">
    <w:name w:val="WW8Num140z4"/>
    <w:rsid w:val="0045205D"/>
  </w:style>
  <w:style w:type="character" w:customStyle="1" w:styleId="WW8Num140z5">
    <w:name w:val="WW8Num140z5"/>
    <w:rsid w:val="0045205D"/>
  </w:style>
  <w:style w:type="character" w:customStyle="1" w:styleId="WW8Num140z6">
    <w:name w:val="WW8Num140z6"/>
    <w:rsid w:val="0045205D"/>
  </w:style>
  <w:style w:type="character" w:customStyle="1" w:styleId="WW8Num140z7">
    <w:name w:val="WW8Num140z7"/>
    <w:rsid w:val="0045205D"/>
  </w:style>
  <w:style w:type="character" w:customStyle="1" w:styleId="WW8Num140z8">
    <w:name w:val="WW8Num140z8"/>
    <w:rsid w:val="0045205D"/>
  </w:style>
  <w:style w:type="character" w:customStyle="1" w:styleId="WW8Num141z0">
    <w:name w:val="WW8Num141z0"/>
    <w:rsid w:val="0045205D"/>
  </w:style>
  <w:style w:type="character" w:customStyle="1" w:styleId="WW8Num141z2">
    <w:name w:val="WW8Num141z2"/>
    <w:rsid w:val="0045205D"/>
  </w:style>
  <w:style w:type="character" w:customStyle="1" w:styleId="WW8Num141z3">
    <w:name w:val="WW8Num141z3"/>
    <w:rsid w:val="0045205D"/>
  </w:style>
  <w:style w:type="character" w:customStyle="1" w:styleId="WW8Num141z4">
    <w:name w:val="WW8Num141z4"/>
    <w:rsid w:val="0045205D"/>
  </w:style>
  <w:style w:type="character" w:customStyle="1" w:styleId="WW8Num141z5">
    <w:name w:val="WW8Num141z5"/>
    <w:rsid w:val="0045205D"/>
  </w:style>
  <w:style w:type="character" w:customStyle="1" w:styleId="WW8Num141z6">
    <w:name w:val="WW8Num141z6"/>
    <w:rsid w:val="0045205D"/>
  </w:style>
  <w:style w:type="character" w:customStyle="1" w:styleId="WW8Num141z7">
    <w:name w:val="WW8Num141z7"/>
    <w:rsid w:val="0045205D"/>
  </w:style>
  <w:style w:type="character" w:customStyle="1" w:styleId="WW8Num141z8">
    <w:name w:val="WW8Num141z8"/>
    <w:rsid w:val="0045205D"/>
  </w:style>
  <w:style w:type="character" w:customStyle="1" w:styleId="WW8Num129z3">
    <w:name w:val="WW8Num129z3"/>
    <w:rsid w:val="0045205D"/>
    <w:rPr>
      <w:b w:val="0"/>
      <w:i w:val="0"/>
    </w:rPr>
  </w:style>
  <w:style w:type="character" w:customStyle="1" w:styleId="WW8Num119z1">
    <w:name w:val="WW8Num119z1"/>
    <w:rsid w:val="0045205D"/>
    <w:rPr>
      <w:rFonts w:ascii="Verdana" w:hAnsi="Verdana" w:cs="Verdana"/>
      <w:b w:val="0"/>
      <w:i w:val="0"/>
      <w:color w:val="auto"/>
      <w:sz w:val="18"/>
      <w:szCs w:val="18"/>
    </w:rPr>
  </w:style>
  <w:style w:type="character" w:customStyle="1" w:styleId="WW8Num119z2">
    <w:name w:val="WW8Num119z2"/>
    <w:rsid w:val="0045205D"/>
    <w:rPr>
      <w:b w:val="0"/>
    </w:rPr>
  </w:style>
  <w:style w:type="character" w:customStyle="1" w:styleId="WW8Num119z3">
    <w:name w:val="WW8Num119z3"/>
    <w:rsid w:val="0045205D"/>
    <w:rPr>
      <w:b w:val="0"/>
      <w:i w:val="0"/>
    </w:rPr>
  </w:style>
  <w:style w:type="character" w:customStyle="1" w:styleId="WW8Num121z2">
    <w:name w:val="WW8Num121z2"/>
    <w:rsid w:val="0045205D"/>
    <w:rPr>
      <w:b w:val="0"/>
    </w:rPr>
  </w:style>
  <w:style w:type="character" w:customStyle="1" w:styleId="WW8Num121z3">
    <w:name w:val="WW8Num121z3"/>
    <w:rsid w:val="0045205D"/>
    <w:rPr>
      <w:b w:val="0"/>
      <w:i w:val="0"/>
    </w:rPr>
  </w:style>
  <w:style w:type="character" w:customStyle="1" w:styleId="WW8Num130z1">
    <w:name w:val="WW8Num130z1"/>
    <w:rsid w:val="0045205D"/>
    <w:rPr>
      <w:rFonts w:ascii="Verdana" w:hAnsi="Verdana" w:cs="Verdana"/>
      <w:b w:val="0"/>
      <w:i w:val="0"/>
      <w:color w:val="auto"/>
      <w:sz w:val="18"/>
      <w:szCs w:val="18"/>
    </w:rPr>
  </w:style>
  <w:style w:type="character" w:customStyle="1" w:styleId="WW8Num130z2">
    <w:name w:val="WW8Num130z2"/>
    <w:rsid w:val="0045205D"/>
    <w:rPr>
      <w:b w:val="0"/>
    </w:rPr>
  </w:style>
  <w:style w:type="character" w:customStyle="1" w:styleId="WW8Num130z3">
    <w:name w:val="WW8Num130z3"/>
    <w:rsid w:val="0045205D"/>
    <w:rPr>
      <w:b w:val="0"/>
      <w:i w:val="0"/>
    </w:rPr>
  </w:style>
  <w:style w:type="character" w:customStyle="1" w:styleId="WW8Num137z1">
    <w:name w:val="WW8Num137z1"/>
    <w:rsid w:val="0045205D"/>
    <w:rPr>
      <w:rFonts w:ascii="Verdana" w:hAnsi="Verdana" w:cs="Arial"/>
      <w:b w:val="0"/>
      <w:i w:val="0"/>
      <w:sz w:val="18"/>
      <w:szCs w:val="18"/>
    </w:rPr>
  </w:style>
  <w:style w:type="character" w:customStyle="1" w:styleId="WW8Num142z0">
    <w:name w:val="WW8Num142z0"/>
    <w:rsid w:val="0045205D"/>
    <w:rPr>
      <w:b w:val="0"/>
      <w:i w:val="0"/>
    </w:rPr>
  </w:style>
  <w:style w:type="character" w:customStyle="1" w:styleId="WW8Num143z1">
    <w:name w:val="WW8Num143z1"/>
    <w:rsid w:val="0045205D"/>
    <w:rPr>
      <w:b w:val="0"/>
      <w:i w:val="0"/>
      <w:color w:val="auto"/>
      <w:sz w:val="20"/>
      <w:szCs w:val="18"/>
    </w:rPr>
  </w:style>
  <w:style w:type="character" w:customStyle="1" w:styleId="WW8Num17z1">
    <w:name w:val="WW8Num17z1"/>
    <w:rsid w:val="0045205D"/>
    <w:rPr>
      <w:b w:val="0"/>
    </w:rPr>
  </w:style>
  <w:style w:type="character" w:customStyle="1" w:styleId="WW8Num18z1">
    <w:name w:val="WW8Num18z1"/>
    <w:rsid w:val="0045205D"/>
    <w:rPr>
      <w:b w:val="0"/>
      <w:i w:val="0"/>
    </w:rPr>
  </w:style>
  <w:style w:type="character" w:customStyle="1" w:styleId="WW8Num19z1">
    <w:name w:val="WW8Num19z1"/>
    <w:rsid w:val="0045205D"/>
    <w:rPr>
      <w:b/>
    </w:rPr>
  </w:style>
  <w:style w:type="character" w:customStyle="1" w:styleId="WW8Num22z1">
    <w:name w:val="WW8Num22z1"/>
    <w:rsid w:val="0045205D"/>
    <w:rPr>
      <w:b/>
    </w:rPr>
  </w:style>
  <w:style w:type="character" w:customStyle="1" w:styleId="WW8Num23z1">
    <w:name w:val="WW8Num23z1"/>
    <w:rsid w:val="0045205D"/>
    <w:rPr>
      <w:b w:val="0"/>
      <w:i w:val="0"/>
    </w:rPr>
  </w:style>
  <w:style w:type="character" w:customStyle="1" w:styleId="WW8Num33z2">
    <w:name w:val="WW8Num33z2"/>
    <w:rsid w:val="0045205D"/>
    <w:rPr>
      <w:b w:val="0"/>
    </w:rPr>
  </w:style>
  <w:style w:type="character" w:customStyle="1" w:styleId="WW8Num33z4">
    <w:name w:val="WW8Num33z4"/>
    <w:rsid w:val="0045205D"/>
    <w:rPr>
      <w:rFonts w:ascii="Calibri" w:hAnsi="Calibri" w:cs="Calibri"/>
      <w:b w:val="0"/>
      <w:sz w:val="22"/>
      <w:szCs w:val="22"/>
    </w:rPr>
  </w:style>
  <w:style w:type="character" w:customStyle="1" w:styleId="WW8Num35z1">
    <w:name w:val="WW8Num35z1"/>
    <w:rsid w:val="0045205D"/>
    <w:rPr>
      <w:rFonts w:ascii="Courier New" w:hAnsi="Courier New" w:cs="Courier New"/>
    </w:rPr>
  </w:style>
  <w:style w:type="character" w:customStyle="1" w:styleId="WW8Num39z1">
    <w:name w:val="WW8Num39z1"/>
    <w:rsid w:val="0045205D"/>
    <w:rPr>
      <w:rFonts w:ascii="Verdana" w:hAnsi="Verdana" w:cs="Arial"/>
      <w:b w:val="0"/>
      <w:i w:val="0"/>
      <w:sz w:val="18"/>
      <w:szCs w:val="18"/>
    </w:rPr>
  </w:style>
  <w:style w:type="character" w:customStyle="1" w:styleId="WW8Num42z1">
    <w:name w:val="WW8Num42z1"/>
    <w:rsid w:val="0045205D"/>
    <w:rPr>
      <w:rFonts w:ascii="Courier New" w:hAnsi="Courier New" w:cs="Courier New"/>
    </w:rPr>
  </w:style>
  <w:style w:type="character" w:customStyle="1" w:styleId="WW8Num42z3">
    <w:name w:val="WW8Num42z3"/>
    <w:rsid w:val="0045205D"/>
    <w:rPr>
      <w:rFonts w:ascii="Symbol" w:hAnsi="Symbol" w:cs="Symbol"/>
    </w:rPr>
  </w:style>
  <w:style w:type="character" w:customStyle="1" w:styleId="WW8Num50z1">
    <w:name w:val="WW8Num50z1"/>
    <w:rsid w:val="0045205D"/>
    <w:rPr>
      <w:rFonts w:ascii="Verdana" w:hAnsi="Verdana" w:cs="Verdana"/>
      <w:b w:val="0"/>
      <w:i w:val="0"/>
      <w:color w:val="auto"/>
      <w:sz w:val="18"/>
      <w:szCs w:val="18"/>
    </w:rPr>
  </w:style>
  <w:style w:type="character" w:customStyle="1" w:styleId="WW8Num50z2">
    <w:name w:val="WW8Num50z2"/>
    <w:rsid w:val="0045205D"/>
    <w:rPr>
      <w:b w:val="0"/>
    </w:rPr>
  </w:style>
  <w:style w:type="character" w:customStyle="1" w:styleId="WW8Num50z3">
    <w:name w:val="WW8Num50z3"/>
    <w:rsid w:val="0045205D"/>
    <w:rPr>
      <w:b w:val="0"/>
      <w:i w:val="0"/>
    </w:rPr>
  </w:style>
  <w:style w:type="character" w:customStyle="1" w:styleId="WW8Num56z1">
    <w:name w:val="WW8Num56z1"/>
    <w:rsid w:val="0045205D"/>
    <w:rPr>
      <w:rFonts w:ascii="Verdana" w:hAnsi="Verdana" w:cs="Arial"/>
      <w:b w:val="0"/>
      <w:i w:val="0"/>
      <w:sz w:val="18"/>
      <w:szCs w:val="18"/>
    </w:rPr>
  </w:style>
  <w:style w:type="character" w:customStyle="1" w:styleId="WW8Num62z2">
    <w:name w:val="WW8Num62z2"/>
    <w:rsid w:val="0045205D"/>
    <w:rPr>
      <w:rFonts w:ascii="New York" w:hAnsi="New York" w:cs="New York"/>
      <w:b w:val="0"/>
      <w:i w:val="0"/>
      <w:sz w:val="20"/>
      <w:szCs w:val="20"/>
    </w:rPr>
  </w:style>
  <w:style w:type="character" w:customStyle="1" w:styleId="WW8Num76z1">
    <w:name w:val="WW8Num76z1"/>
    <w:rsid w:val="0045205D"/>
    <w:rPr>
      <w:rFonts w:ascii="Verdana" w:hAnsi="Verdana" w:cs="Arial"/>
      <w:b w:val="0"/>
      <w:i w:val="0"/>
      <w:sz w:val="18"/>
      <w:szCs w:val="18"/>
    </w:rPr>
  </w:style>
  <w:style w:type="character" w:customStyle="1" w:styleId="WW8Num78z1">
    <w:name w:val="WW8Num78z1"/>
    <w:rsid w:val="0045205D"/>
    <w:rPr>
      <w:rFonts w:ascii="Verdana" w:hAnsi="Verdana" w:cs="Arial"/>
      <w:b w:val="0"/>
      <w:i w:val="0"/>
      <w:sz w:val="16"/>
      <w:szCs w:val="22"/>
    </w:rPr>
  </w:style>
  <w:style w:type="character" w:customStyle="1" w:styleId="WW8Num97z1">
    <w:name w:val="WW8Num97z1"/>
    <w:rsid w:val="0045205D"/>
    <w:rPr>
      <w:rFonts w:ascii="Courier New" w:hAnsi="Courier New" w:cs="Courier New"/>
    </w:rPr>
  </w:style>
  <w:style w:type="character" w:customStyle="1" w:styleId="WW8Num97z2">
    <w:name w:val="WW8Num97z2"/>
    <w:rsid w:val="0045205D"/>
    <w:rPr>
      <w:rFonts w:ascii="Wingdings" w:hAnsi="Wingdings" w:cs="Wingdings"/>
    </w:rPr>
  </w:style>
  <w:style w:type="character" w:customStyle="1" w:styleId="WW8Num97z3">
    <w:name w:val="WW8Num97z3"/>
    <w:rsid w:val="0045205D"/>
    <w:rPr>
      <w:rFonts w:ascii="Symbol" w:hAnsi="Symbol" w:cs="Symbol"/>
    </w:rPr>
  </w:style>
  <w:style w:type="character" w:customStyle="1" w:styleId="WW8Num106z1">
    <w:name w:val="WW8Num106z1"/>
    <w:rsid w:val="0045205D"/>
    <w:rPr>
      <w:rFonts w:ascii="Verdana" w:hAnsi="Verdana" w:cs="Arial"/>
      <w:b w:val="0"/>
      <w:i w:val="0"/>
      <w:sz w:val="18"/>
      <w:szCs w:val="18"/>
    </w:rPr>
  </w:style>
  <w:style w:type="character" w:customStyle="1" w:styleId="WW8Num114z1">
    <w:name w:val="WW8Num114z1"/>
    <w:rsid w:val="0045205D"/>
    <w:rPr>
      <w:rFonts w:ascii="Verdana" w:hAnsi="Verdana" w:cs="Verdana"/>
      <w:b w:val="0"/>
      <w:i w:val="0"/>
      <w:color w:val="auto"/>
      <w:sz w:val="18"/>
      <w:szCs w:val="18"/>
    </w:rPr>
  </w:style>
  <w:style w:type="character" w:customStyle="1" w:styleId="WW8Num114z2">
    <w:name w:val="WW8Num114z2"/>
    <w:rsid w:val="0045205D"/>
    <w:rPr>
      <w:b w:val="0"/>
    </w:rPr>
  </w:style>
  <w:style w:type="character" w:customStyle="1" w:styleId="WW8Num114z3">
    <w:name w:val="WW8Num114z3"/>
    <w:rsid w:val="0045205D"/>
    <w:rPr>
      <w:b w:val="0"/>
      <w:i w:val="0"/>
    </w:rPr>
  </w:style>
  <w:style w:type="character" w:customStyle="1" w:styleId="WW8Num128z1">
    <w:name w:val="WW8Num128z1"/>
    <w:rsid w:val="0045205D"/>
    <w:rPr>
      <w:rFonts w:ascii="Verdana" w:hAnsi="Verdana" w:cs="Verdana"/>
      <w:b w:val="0"/>
      <w:i w:val="0"/>
      <w:color w:val="auto"/>
      <w:sz w:val="18"/>
      <w:szCs w:val="18"/>
    </w:rPr>
  </w:style>
  <w:style w:type="character" w:customStyle="1" w:styleId="WW8Num128z2">
    <w:name w:val="WW8Num128z2"/>
    <w:rsid w:val="0045205D"/>
    <w:rPr>
      <w:b w:val="0"/>
    </w:rPr>
  </w:style>
  <w:style w:type="character" w:customStyle="1" w:styleId="WW8Num128z3">
    <w:name w:val="WW8Num128z3"/>
    <w:rsid w:val="0045205D"/>
    <w:rPr>
      <w:b w:val="0"/>
      <w:i w:val="0"/>
    </w:rPr>
  </w:style>
  <w:style w:type="character" w:customStyle="1" w:styleId="WW8Num133z1">
    <w:name w:val="WW8Num133z1"/>
    <w:rsid w:val="0045205D"/>
    <w:rPr>
      <w:rFonts w:ascii="Verdana" w:hAnsi="Verdana" w:cs="Verdana"/>
      <w:b w:val="0"/>
      <w:i w:val="0"/>
      <w:color w:val="auto"/>
      <w:sz w:val="18"/>
      <w:szCs w:val="18"/>
    </w:rPr>
  </w:style>
  <w:style w:type="character" w:customStyle="1" w:styleId="WW8Num133z2">
    <w:name w:val="WW8Num133z2"/>
    <w:rsid w:val="0045205D"/>
    <w:rPr>
      <w:b w:val="0"/>
    </w:rPr>
  </w:style>
  <w:style w:type="character" w:customStyle="1" w:styleId="WW8Num133z3">
    <w:name w:val="WW8Num133z3"/>
    <w:rsid w:val="0045205D"/>
    <w:rPr>
      <w:b w:val="0"/>
      <w:i w:val="0"/>
    </w:rPr>
  </w:style>
  <w:style w:type="character" w:customStyle="1" w:styleId="WW8Num143z0">
    <w:name w:val="WW8Num143z0"/>
    <w:rsid w:val="0045205D"/>
    <w:rPr>
      <w:rFonts w:ascii="Verdana" w:hAnsi="Verdana" w:cs="Arial"/>
      <w:b w:val="0"/>
      <w:i w:val="0"/>
      <w:sz w:val="18"/>
      <w:szCs w:val="18"/>
    </w:rPr>
  </w:style>
  <w:style w:type="character" w:customStyle="1" w:styleId="WW8Num146z0">
    <w:name w:val="WW8Num146z0"/>
    <w:rsid w:val="0045205D"/>
    <w:rPr>
      <w:b w:val="0"/>
      <w:i w:val="0"/>
    </w:rPr>
  </w:style>
  <w:style w:type="character" w:customStyle="1" w:styleId="WW8Num147z0">
    <w:name w:val="WW8Num147z0"/>
    <w:rsid w:val="0045205D"/>
    <w:rPr>
      <w:rFonts w:ascii="Arial" w:eastAsia="Times New Roman" w:hAnsi="Arial" w:cs="Arial"/>
    </w:rPr>
  </w:style>
  <w:style w:type="character" w:customStyle="1" w:styleId="WW8Num148z0">
    <w:name w:val="WW8Num148z0"/>
    <w:rsid w:val="0045205D"/>
    <w:rPr>
      <w:b w:val="0"/>
      <w:strike w:val="0"/>
      <w:dstrike w:val="0"/>
      <w:color w:val="auto"/>
    </w:rPr>
  </w:style>
  <w:style w:type="character" w:customStyle="1" w:styleId="WW8Num152z0">
    <w:name w:val="WW8Num152z0"/>
    <w:rsid w:val="0045205D"/>
    <w:rPr>
      <w:b w:val="0"/>
      <w:i w:val="0"/>
    </w:rPr>
  </w:style>
  <w:style w:type="character" w:customStyle="1" w:styleId="WW8Num153z0">
    <w:name w:val="WW8Num153z0"/>
    <w:rsid w:val="0045205D"/>
    <w:rPr>
      <w:b w:val="0"/>
      <w:i w:val="0"/>
    </w:rPr>
  </w:style>
  <w:style w:type="character" w:customStyle="1" w:styleId="WW8Num158z0">
    <w:name w:val="WW8Num158z0"/>
    <w:rsid w:val="0045205D"/>
    <w:rPr>
      <w:b w:val="0"/>
      <w:i w:val="0"/>
    </w:rPr>
  </w:style>
  <w:style w:type="character" w:customStyle="1" w:styleId="WW8Num159z0">
    <w:name w:val="WW8Num159z0"/>
    <w:rsid w:val="0045205D"/>
    <w:rPr>
      <w:rFonts w:ascii="Arial" w:hAnsi="Arial" w:cs="Arial"/>
      <w:b w:val="0"/>
      <w:i w:val="0"/>
      <w:sz w:val="16"/>
      <w:szCs w:val="22"/>
    </w:rPr>
  </w:style>
  <w:style w:type="character" w:customStyle="1" w:styleId="WW8Num160z0">
    <w:name w:val="WW8Num160z0"/>
    <w:rsid w:val="0045205D"/>
    <w:rPr>
      <w:rFonts w:ascii="Verdana" w:hAnsi="Verdana" w:cs="Verdana"/>
      <w:b w:val="0"/>
      <w:i w:val="0"/>
      <w:sz w:val="20"/>
    </w:rPr>
  </w:style>
  <w:style w:type="character" w:customStyle="1" w:styleId="WW8Num166z0">
    <w:name w:val="WW8Num166z0"/>
    <w:rsid w:val="0045205D"/>
    <w:rPr>
      <w:b w:val="0"/>
      <w:i w:val="0"/>
    </w:rPr>
  </w:style>
  <w:style w:type="character" w:customStyle="1" w:styleId="WW8Num168z0">
    <w:name w:val="WW8Num168z0"/>
    <w:rsid w:val="0045205D"/>
    <w:rPr>
      <w:b w:val="0"/>
      <w:i w:val="0"/>
    </w:rPr>
  </w:style>
  <w:style w:type="character" w:customStyle="1" w:styleId="WW8Num169z0">
    <w:name w:val="WW8Num169z0"/>
    <w:rsid w:val="0045205D"/>
    <w:rPr>
      <w:b/>
    </w:rPr>
  </w:style>
  <w:style w:type="character" w:customStyle="1" w:styleId="WW8Num170z0">
    <w:name w:val="WW8Num170z0"/>
    <w:rsid w:val="0045205D"/>
    <w:rPr>
      <w:rFonts w:ascii="Verdana" w:hAnsi="Verdana" w:cs="Verdana"/>
      <w:b/>
      <w:i w:val="0"/>
      <w:color w:val="auto"/>
      <w:sz w:val="18"/>
      <w:szCs w:val="18"/>
    </w:rPr>
  </w:style>
  <w:style w:type="character" w:customStyle="1" w:styleId="WW8Num170z1">
    <w:name w:val="WW8Num170z1"/>
    <w:rsid w:val="0045205D"/>
    <w:rPr>
      <w:rFonts w:ascii="Verdana" w:hAnsi="Verdana" w:cs="Verdana"/>
      <w:b w:val="0"/>
      <w:i w:val="0"/>
      <w:color w:val="auto"/>
      <w:sz w:val="18"/>
      <w:szCs w:val="18"/>
    </w:rPr>
  </w:style>
  <w:style w:type="character" w:customStyle="1" w:styleId="WW8Num170z2">
    <w:name w:val="WW8Num170z2"/>
    <w:rsid w:val="0045205D"/>
    <w:rPr>
      <w:b w:val="0"/>
    </w:rPr>
  </w:style>
  <w:style w:type="character" w:customStyle="1" w:styleId="WW8Num170z3">
    <w:name w:val="WW8Num170z3"/>
    <w:rsid w:val="0045205D"/>
    <w:rPr>
      <w:b w:val="0"/>
      <w:i w:val="0"/>
    </w:rPr>
  </w:style>
  <w:style w:type="character" w:customStyle="1" w:styleId="WW8Num172z0">
    <w:name w:val="WW8Num172z0"/>
    <w:rsid w:val="0045205D"/>
    <w:rPr>
      <w:rFonts w:ascii="Verdana" w:hAnsi="Verdana" w:cs="Verdana"/>
      <w:b/>
      <w:i w:val="0"/>
      <w:color w:val="auto"/>
      <w:sz w:val="18"/>
      <w:szCs w:val="18"/>
    </w:rPr>
  </w:style>
  <w:style w:type="character" w:customStyle="1" w:styleId="WW8Num172z1">
    <w:name w:val="WW8Num172z1"/>
    <w:rsid w:val="0045205D"/>
    <w:rPr>
      <w:rFonts w:ascii="Verdana" w:hAnsi="Verdana" w:cs="Verdana"/>
      <w:b w:val="0"/>
      <w:i w:val="0"/>
      <w:color w:val="auto"/>
      <w:sz w:val="18"/>
      <w:szCs w:val="18"/>
    </w:rPr>
  </w:style>
  <w:style w:type="character" w:customStyle="1" w:styleId="WW8Num172z2">
    <w:name w:val="WW8Num172z2"/>
    <w:rsid w:val="0045205D"/>
    <w:rPr>
      <w:b w:val="0"/>
    </w:rPr>
  </w:style>
  <w:style w:type="character" w:customStyle="1" w:styleId="WW8Num172z3">
    <w:name w:val="WW8Num172z3"/>
    <w:rsid w:val="0045205D"/>
    <w:rPr>
      <w:b w:val="0"/>
      <w:i w:val="0"/>
    </w:rPr>
  </w:style>
  <w:style w:type="character" w:customStyle="1" w:styleId="WW8Num173z0">
    <w:name w:val="WW8Num173z0"/>
    <w:rsid w:val="0045205D"/>
    <w:rPr>
      <w:rFonts w:cs="Times New Roman"/>
    </w:rPr>
  </w:style>
  <w:style w:type="character" w:customStyle="1" w:styleId="WW8Num174z0">
    <w:name w:val="WW8Num174z0"/>
    <w:rsid w:val="0045205D"/>
    <w:rPr>
      <w:b w:val="0"/>
      <w:i w:val="0"/>
    </w:rPr>
  </w:style>
  <w:style w:type="character" w:customStyle="1" w:styleId="WW8Num179z0">
    <w:name w:val="WW8Num179z0"/>
    <w:rsid w:val="0045205D"/>
    <w:rPr>
      <w:b w:val="0"/>
    </w:rPr>
  </w:style>
  <w:style w:type="character" w:customStyle="1" w:styleId="WW8Num183z0">
    <w:name w:val="WW8Num183z0"/>
    <w:rsid w:val="0045205D"/>
    <w:rPr>
      <w:rFonts w:ascii="Verdana" w:hAnsi="Verdana" w:cs="Verdana"/>
      <w:b/>
      <w:i w:val="0"/>
      <w:color w:val="auto"/>
      <w:sz w:val="18"/>
      <w:szCs w:val="18"/>
    </w:rPr>
  </w:style>
  <w:style w:type="character" w:customStyle="1" w:styleId="WW8Num183z1">
    <w:name w:val="WW8Num183z1"/>
    <w:rsid w:val="0045205D"/>
    <w:rPr>
      <w:rFonts w:ascii="Verdana" w:hAnsi="Verdana" w:cs="Verdana"/>
      <w:b w:val="0"/>
      <w:i w:val="0"/>
      <w:color w:val="auto"/>
      <w:sz w:val="18"/>
      <w:szCs w:val="18"/>
    </w:rPr>
  </w:style>
  <w:style w:type="character" w:customStyle="1" w:styleId="WW8Num183z2">
    <w:name w:val="WW8Num183z2"/>
    <w:rsid w:val="0045205D"/>
    <w:rPr>
      <w:b w:val="0"/>
    </w:rPr>
  </w:style>
  <w:style w:type="character" w:customStyle="1" w:styleId="WW8Num183z3">
    <w:name w:val="WW8Num183z3"/>
    <w:rsid w:val="0045205D"/>
    <w:rPr>
      <w:b w:val="0"/>
      <w:i w:val="0"/>
    </w:rPr>
  </w:style>
  <w:style w:type="character" w:customStyle="1" w:styleId="WW8Num185z0">
    <w:name w:val="WW8Num185z0"/>
    <w:rsid w:val="0045205D"/>
    <w:rPr>
      <w:b w:val="0"/>
      <w:i w:val="0"/>
    </w:rPr>
  </w:style>
  <w:style w:type="character" w:customStyle="1" w:styleId="WW8Num186z0">
    <w:name w:val="WW8Num186z0"/>
    <w:rsid w:val="0045205D"/>
    <w:rPr>
      <w:rFonts w:ascii="Arial" w:eastAsia="Times New Roman" w:hAnsi="Arial" w:cs="Arial"/>
    </w:rPr>
  </w:style>
  <w:style w:type="character" w:customStyle="1" w:styleId="WW8Num188z0">
    <w:name w:val="WW8Num188z0"/>
    <w:rsid w:val="0045205D"/>
    <w:rPr>
      <w:b w:val="0"/>
    </w:rPr>
  </w:style>
  <w:style w:type="character" w:customStyle="1" w:styleId="WW8Num191z1">
    <w:name w:val="WW8Num191z1"/>
    <w:rsid w:val="0045205D"/>
    <w:rPr>
      <w:rFonts w:ascii="Arial" w:hAnsi="Arial" w:cs="Arial"/>
      <w:b w:val="0"/>
      <w:i w:val="0"/>
      <w:sz w:val="18"/>
      <w:szCs w:val="18"/>
    </w:rPr>
  </w:style>
  <w:style w:type="character" w:customStyle="1" w:styleId="WW8Num193z0">
    <w:name w:val="WW8Num193z0"/>
    <w:rsid w:val="0045205D"/>
    <w:rPr>
      <w:rFonts w:ascii="Wingdings" w:hAnsi="Wingdings" w:cs="Wingdings"/>
    </w:rPr>
  </w:style>
  <w:style w:type="character" w:customStyle="1" w:styleId="WW8Num194z0">
    <w:name w:val="WW8Num194z0"/>
    <w:rsid w:val="0045205D"/>
    <w:rPr>
      <w:rFonts w:ascii="Arial" w:hAnsi="Arial" w:cs="Arial"/>
      <w:b w:val="0"/>
      <w:i w:val="0"/>
      <w:sz w:val="18"/>
      <w:szCs w:val="18"/>
    </w:rPr>
  </w:style>
  <w:style w:type="character" w:customStyle="1" w:styleId="WW8Num194z1">
    <w:name w:val="WW8Num194z1"/>
    <w:rsid w:val="0045205D"/>
    <w:rPr>
      <w:rFonts w:ascii="Verdana" w:hAnsi="Verdana" w:cs="Arial"/>
      <w:b w:val="0"/>
      <w:i w:val="0"/>
      <w:sz w:val="18"/>
      <w:szCs w:val="18"/>
    </w:rPr>
  </w:style>
  <w:style w:type="character" w:customStyle="1" w:styleId="WW8Num195z0">
    <w:name w:val="WW8Num195z0"/>
    <w:rsid w:val="0045205D"/>
    <w:rPr>
      <w:b w:val="0"/>
      <w:i w:val="0"/>
    </w:rPr>
  </w:style>
  <w:style w:type="character" w:customStyle="1" w:styleId="WW8Num198z1">
    <w:name w:val="WW8Num198z1"/>
    <w:rsid w:val="0045205D"/>
    <w:rPr>
      <w:b w:val="0"/>
    </w:rPr>
  </w:style>
  <w:style w:type="character" w:customStyle="1" w:styleId="Domylnaczcionkaakapitu1">
    <w:name w:val="Domyślna czcionka akapitu1"/>
    <w:rsid w:val="0045205D"/>
  </w:style>
  <w:style w:type="character" w:customStyle="1" w:styleId="Nagwek2Znak">
    <w:name w:val="Nagłówek 2 Znak"/>
    <w:rsid w:val="0045205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podstawowy3Znak">
    <w:name w:val="Tekst podstawowy 3 Znak"/>
    <w:rsid w:val="0045205D"/>
    <w:rPr>
      <w:rFonts w:ascii="Arial" w:eastAsia="Times New Roman" w:hAnsi="Arial" w:cs="Arial"/>
      <w:color w:val="000000"/>
      <w:sz w:val="20"/>
      <w:szCs w:val="24"/>
    </w:rPr>
  </w:style>
  <w:style w:type="character" w:customStyle="1" w:styleId="TekstdymkaZnak">
    <w:name w:val="Tekst dymka Znak"/>
    <w:rsid w:val="0045205D"/>
    <w:rPr>
      <w:rFonts w:ascii="Tahoma" w:eastAsia="Times New Roman" w:hAnsi="Tahoma" w:cs="Times New Roman"/>
      <w:sz w:val="16"/>
      <w:szCs w:val="20"/>
    </w:rPr>
  </w:style>
  <w:style w:type="character" w:customStyle="1" w:styleId="Tekstpodstawowywcity3Znak">
    <w:name w:val="Tekst podstawowy wcięty 3 Znak"/>
    <w:rsid w:val="0045205D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rsid w:val="0045205D"/>
    <w:rPr>
      <w:color w:val="800080"/>
      <w:u w:val="single"/>
    </w:rPr>
  </w:style>
  <w:style w:type="character" w:customStyle="1" w:styleId="WW-Domylnaczcionkaakapitu">
    <w:name w:val="WW-Domyślna czcionka akapitu"/>
    <w:rsid w:val="0045205D"/>
  </w:style>
  <w:style w:type="character" w:customStyle="1" w:styleId="FootnoteCharacters">
    <w:name w:val="Footnote Characters"/>
    <w:rsid w:val="0045205D"/>
    <w:rPr>
      <w:vertAlign w:val="superscript"/>
    </w:rPr>
  </w:style>
  <w:style w:type="character" w:customStyle="1" w:styleId="TekstpodstawowywcityZnak">
    <w:name w:val="Tekst podstawowy wcięty Znak"/>
    <w:rsid w:val="0045205D"/>
    <w:rPr>
      <w:rFonts w:ascii="Arial" w:eastAsia="Times New Roman" w:hAnsi="Arial" w:cs="Times New Roman"/>
      <w:szCs w:val="24"/>
    </w:rPr>
  </w:style>
  <w:style w:type="character" w:customStyle="1" w:styleId="TytuZnak">
    <w:name w:val="Tytuł Znak"/>
    <w:rsid w:val="0045205D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Odwoaniedokomentarza1">
    <w:name w:val="Odwołanie do komentarza1"/>
    <w:rsid w:val="0045205D"/>
    <w:rPr>
      <w:sz w:val="16"/>
      <w:szCs w:val="16"/>
    </w:rPr>
  </w:style>
  <w:style w:type="character" w:customStyle="1" w:styleId="Znakiprzypiswdolnych">
    <w:name w:val="Znaki przypisów dolnych"/>
    <w:rsid w:val="0045205D"/>
    <w:rPr>
      <w:vertAlign w:val="superscript"/>
    </w:rPr>
  </w:style>
  <w:style w:type="character" w:styleId="Pogrubienie">
    <w:name w:val="Strong"/>
    <w:qFormat/>
    <w:rsid w:val="0045205D"/>
    <w:rPr>
      <w:b/>
      <w:bCs/>
    </w:rPr>
  </w:style>
  <w:style w:type="character" w:customStyle="1" w:styleId="TekstprzypisukocowegoZnak">
    <w:name w:val="Tekst przypisu końcowego Znak"/>
    <w:rsid w:val="0045205D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45205D"/>
    <w:rPr>
      <w:vertAlign w:val="superscript"/>
    </w:rPr>
  </w:style>
  <w:style w:type="character" w:styleId="Uwydatnienie">
    <w:name w:val="Emphasis"/>
    <w:qFormat/>
    <w:rsid w:val="0045205D"/>
    <w:rPr>
      <w:i/>
      <w:iCs/>
    </w:rPr>
  </w:style>
  <w:style w:type="character" w:customStyle="1" w:styleId="akapitdomyslny">
    <w:name w:val="akapitdomyslny"/>
    <w:basedOn w:val="Domylnaczcionkaakapitu1"/>
    <w:rsid w:val="0045205D"/>
  </w:style>
  <w:style w:type="character" w:customStyle="1" w:styleId="PodtytuZnak">
    <w:name w:val="Podtytuł Znak"/>
    <w:rsid w:val="004520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tandardZnak">
    <w:name w:val="Standard Znak"/>
    <w:rsid w:val="0045205D"/>
    <w:rPr>
      <w:rFonts w:ascii="Times New Roman" w:eastAsia="Times New Roman" w:hAnsi="Times New Roman" w:cs="Times New Roman"/>
      <w:sz w:val="24"/>
      <w:szCs w:val="24"/>
      <w:lang w:val="pl-PL" w:eastAsia="ar-SA" w:bidi="ar-SA"/>
    </w:rPr>
  </w:style>
  <w:style w:type="character" w:customStyle="1" w:styleId="StandardZnakZnak">
    <w:name w:val="Standard Znak Znak"/>
    <w:rsid w:val="0045205D"/>
    <w:rPr>
      <w:rFonts w:ascii="Times New Roman" w:eastAsia="Times New Roman" w:hAnsi="Times New Roman" w:cs="Times New Roman"/>
      <w:sz w:val="24"/>
      <w:szCs w:val="24"/>
      <w:lang w:val="pl-PL" w:eastAsia="ar-SA" w:bidi="ar-SA"/>
    </w:rPr>
  </w:style>
  <w:style w:type="character" w:customStyle="1" w:styleId="ZwykytekstZnak">
    <w:name w:val="Zwykły tekst Znak"/>
    <w:rsid w:val="0045205D"/>
    <w:rPr>
      <w:rFonts w:ascii="Consolas" w:eastAsia="Times New Roman" w:hAnsi="Consolas" w:cs="Times New Roman"/>
      <w:sz w:val="21"/>
      <w:szCs w:val="21"/>
    </w:rPr>
  </w:style>
  <w:style w:type="character" w:customStyle="1" w:styleId="Znakinumeracji">
    <w:name w:val="Znaki numeracji"/>
    <w:rsid w:val="0045205D"/>
  </w:style>
  <w:style w:type="character" w:customStyle="1" w:styleId="Symbolwypunktowania">
    <w:name w:val="Symbol wypunktowania"/>
    <w:rsid w:val="0045205D"/>
    <w:rPr>
      <w:rFonts w:ascii="StarSymbol" w:eastAsia="Times New Roman" w:hAnsi="StarSymbol" w:cs="StarSymbol"/>
      <w:sz w:val="18"/>
    </w:rPr>
  </w:style>
  <w:style w:type="character" w:customStyle="1" w:styleId="WW-Absatz-Standardschriftart">
    <w:name w:val="WW-Absatz-Standardschriftart"/>
    <w:rsid w:val="0045205D"/>
  </w:style>
  <w:style w:type="character" w:customStyle="1" w:styleId="WW-Znakinumeracji">
    <w:name w:val="WW-Znaki numeracji"/>
    <w:rsid w:val="0045205D"/>
  </w:style>
  <w:style w:type="character" w:customStyle="1" w:styleId="WW-Symbolwypunktowania">
    <w:name w:val="WW-Symbol wypunktowania"/>
    <w:rsid w:val="0045205D"/>
    <w:rPr>
      <w:rFonts w:ascii="StarSymbol" w:eastAsia="Times New Roman" w:hAnsi="StarSymbol" w:cs="StarSymbol"/>
      <w:sz w:val="18"/>
    </w:rPr>
  </w:style>
  <w:style w:type="character" w:customStyle="1" w:styleId="WW-Absatz-Standardschriftart1">
    <w:name w:val="WW-Absatz-Standardschriftart1"/>
    <w:rsid w:val="0045205D"/>
  </w:style>
  <w:style w:type="character" w:customStyle="1" w:styleId="WW-Absatz-Standardschriftart11">
    <w:name w:val="WW-Absatz-Standardschriftart11"/>
    <w:rsid w:val="0045205D"/>
  </w:style>
  <w:style w:type="character" w:customStyle="1" w:styleId="WW8Num4z1">
    <w:name w:val="WW8Num4z1"/>
    <w:rsid w:val="0045205D"/>
    <w:rPr>
      <w:rFonts w:ascii="Courier New" w:hAnsi="Courier New" w:cs="Courier New"/>
    </w:rPr>
  </w:style>
  <w:style w:type="character" w:customStyle="1" w:styleId="WW8Num4z2">
    <w:name w:val="WW8Num4z2"/>
    <w:rsid w:val="0045205D"/>
    <w:rPr>
      <w:rFonts w:ascii="Wingdings" w:hAnsi="Wingdings" w:cs="Wingdings"/>
    </w:rPr>
  </w:style>
  <w:style w:type="character" w:customStyle="1" w:styleId="WW8Num4z3">
    <w:name w:val="WW8Num4z3"/>
    <w:rsid w:val="0045205D"/>
    <w:rPr>
      <w:rFonts w:ascii="Symbol" w:hAnsi="Symbol" w:cs="Symbol"/>
    </w:rPr>
  </w:style>
  <w:style w:type="character" w:customStyle="1" w:styleId="WW8Num16z2">
    <w:name w:val="WW8Num16z2"/>
    <w:rsid w:val="0045205D"/>
    <w:rPr>
      <w:rFonts w:ascii="Wingdings" w:hAnsi="Wingdings" w:cs="Wingdings"/>
    </w:rPr>
  </w:style>
  <w:style w:type="character" w:customStyle="1" w:styleId="WW8Num16z3">
    <w:name w:val="WW8Num16z3"/>
    <w:rsid w:val="0045205D"/>
    <w:rPr>
      <w:rFonts w:ascii="Symbol" w:hAnsi="Symbol" w:cs="Symbol"/>
    </w:rPr>
  </w:style>
  <w:style w:type="character" w:customStyle="1" w:styleId="WW8Num16z4">
    <w:name w:val="WW8Num16z4"/>
    <w:rsid w:val="0045205D"/>
    <w:rPr>
      <w:rFonts w:ascii="Courier New" w:hAnsi="Courier New" w:cs="Courier New"/>
    </w:rPr>
  </w:style>
  <w:style w:type="character" w:customStyle="1" w:styleId="WW8Num28z1">
    <w:name w:val="WW8Num28z1"/>
    <w:rsid w:val="0045205D"/>
    <w:rPr>
      <w:rFonts w:ascii="Courier New" w:hAnsi="Courier New" w:cs="Courier New"/>
    </w:rPr>
  </w:style>
  <w:style w:type="character" w:customStyle="1" w:styleId="WW8Num28z2">
    <w:name w:val="WW8Num28z2"/>
    <w:rsid w:val="0045205D"/>
    <w:rPr>
      <w:rFonts w:ascii="Wingdings" w:hAnsi="Wingdings" w:cs="Wingdings"/>
    </w:rPr>
  </w:style>
  <w:style w:type="character" w:customStyle="1" w:styleId="WW8Num28z3">
    <w:name w:val="WW8Num28z3"/>
    <w:rsid w:val="0045205D"/>
    <w:rPr>
      <w:rFonts w:ascii="Symbol" w:hAnsi="Symbol" w:cs="Symbol"/>
    </w:rPr>
  </w:style>
  <w:style w:type="character" w:customStyle="1" w:styleId="WW8NumSt15z0">
    <w:name w:val="WW8NumSt15z0"/>
    <w:rsid w:val="0045205D"/>
    <w:rPr>
      <w:rFonts w:ascii="Arial" w:hAnsi="Arial" w:cs="Arial"/>
    </w:rPr>
  </w:style>
  <w:style w:type="character" w:customStyle="1" w:styleId="WW8NumSt15z1">
    <w:name w:val="WW8NumSt15z1"/>
    <w:rsid w:val="0045205D"/>
    <w:rPr>
      <w:rFonts w:ascii="Courier New" w:hAnsi="Courier New" w:cs="Courier New"/>
    </w:rPr>
  </w:style>
  <w:style w:type="character" w:customStyle="1" w:styleId="WW8NumSt15z2">
    <w:name w:val="WW8NumSt15z2"/>
    <w:rsid w:val="0045205D"/>
    <w:rPr>
      <w:rFonts w:ascii="Wingdings" w:hAnsi="Wingdings" w:cs="Wingdings"/>
    </w:rPr>
  </w:style>
  <w:style w:type="character" w:customStyle="1" w:styleId="WW8NumSt15z3">
    <w:name w:val="WW8NumSt15z3"/>
    <w:rsid w:val="0045205D"/>
    <w:rPr>
      <w:rFonts w:ascii="Symbol" w:hAnsi="Symbol" w:cs="Symbol"/>
    </w:rPr>
  </w:style>
  <w:style w:type="character" w:customStyle="1" w:styleId="WW8NumSt18z0">
    <w:name w:val="WW8NumSt18z0"/>
    <w:rsid w:val="0045205D"/>
    <w:rPr>
      <w:rFonts w:ascii="Arial" w:hAnsi="Arial" w:cs="Arial"/>
      <w:b/>
    </w:rPr>
  </w:style>
  <w:style w:type="character" w:customStyle="1" w:styleId="WW8NumSt20z0">
    <w:name w:val="WW8NumSt20z0"/>
    <w:rsid w:val="0045205D"/>
    <w:rPr>
      <w:rFonts w:ascii="Arial" w:hAnsi="Arial" w:cs="Arial"/>
    </w:rPr>
  </w:style>
  <w:style w:type="character" w:customStyle="1" w:styleId="WW8NumSt25z0">
    <w:name w:val="WW8NumSt25z0"/>
    <w:rsid w:val="0045205D"/>
    <w:rPr>
      <w:rFonts w:ascii="Arial" w:hAnsi="Arial" w:cs="Arial"/>
    </w:rPr>
  </w:style>
  <w:style w:type="character" w:customStyle="1" w:styleId="WW8NumSt26z0">
    <w:name w:val="WW8NumSt26z0"/>
    <w:rsid w:val="0045205D"/>
    <w:rPr>
      <w:rFonts w:ascii="Arial" w:hAnsi="Arial" w:cs="Arial"/>
    </w:rPr>
  </w:style>
  <w:style w:type="character" w:customStyle="1" w:styleId="WW8NumSt28z0">
    <w:name w:val="WW8NumSt28z0"/>
    <w:rsid w:val="0045205D"/>
    <w:rPr>
      <w:rFonts w:ascii="Arial" w:hAnsi="Arial" w:cs="Arial"/>
    </w:rPr>
  </w:style>
  <w:style w:type="character" w:customStyle="1" w:styleId="WW8NumSt29z0">
    <w:name w:val="WW8NumSt29z0"/>
    <w:rsid w:val="0045205D"/>
    <w:rPr>
      <w:rFonts w:ascii="Arial" w:hAnsi="Arial" w:cs="Arial"/>
    </w:rPr>
  </w:style>
  <w:style w:type="character" w:customStyle="1" w:styleId="WW8NumSt29z1">
    <w:name w:val="WW8NumSt29z1"/>
    <w:rsid w:val="0045205D"/>
    <w:rPr>
      <w:rFonts w:ascii="Courier New" w:hAnsi="Courier New" w:cs="Courier New"/>
    </w:rPr>
  </w:style>
  <w:style w:type="character" w:customStyle="1" w:styleId="WW8NumSt29z2">
    <w:name w:val="WW8NumSt29z2"/>
    <w:rsid w:val="0045205D"/>
    <w:rPr>
      <w:rFonts w:ascii="Wingdings" w:hAnsi="Wingdings" w:cs="Wingdings"/>
    </w:rPr>
  </w:style>
  <w:style w:type="character" w:customStyle="1" w:styleId="WW8NumSt29z3">
    <w:name w:val="WW8NumSt29z3"/>
    <w:rsid w:val="0045205D"/>
    <w:rPr>
      <w:rFonts w:ascii="Symbol" w:hAnsi="Symbol" w:cs="Symbol"/>
    </w:rPr>
  </w:style>
  <w:style w:type="character" w:customStyle="1" w:styleId="WW8NumSt32z0">
    <w:name w:val="WW8NumSt32z0"/>
    <w:rsid w:val="0045205D"/>
    <w:rPr>
      <w:rFonts w:ascii="Arial" w:hAnsi="Arial" w:cs="Arial"/>
    </w:rPr>
  </w:style>
  <w:style w:type="character" w:customStyle="1" w:styleId="WW8NumSt35z0">
    <w:name w:val="WW8NumSt35z0"/>
    <w:rsid w:val="0045205D"/>
    <w:rPr>
      <w:rFonts w:ascii="Arial" w:hAnsi="Arial" w:cs="Arial"/>
    </w:rPr>
  </w:style>
  <w:style w:type="character" w:customStyle="1" w:styleId="WW8NumSt39z0">
    <w:name w:val="WW8NumSt39z0"/>
    <w:rsid w:val="0045205D"/>
    <w:rPr>
      <w:rFonts w:ascii="Arial" w:hAnsi="Arial" w:cs="Arial"/>
    </w:rPr>
  </w:style>
  <w:style w:type="character" w:customStyle="1" w:styleId="WW8NumSt40z0">
    <w:name w:val="WW8NumSt40z0"/>
    <w:rsid w:val="0045205D"/>
    <w:rPr>
      <w:rFonts w:ascii="Arial" w:hAnsi="Arial" w:cs="Arial"/>
    </w:rPr>
  </w:style>
  <w:style w:type="character" w:customStyle="1" w:styleId="WW-WW8Num2z0">
    <w:name w:val="WW-WW8Num2z0"/>
    <w:rsid w:val="0045205D"/>
    <w:rPr>
      <w:rFonts w:ascii="Arial" w:hAnsi="Arial" w:cs="Arial"/>
    </w:rPr>
  </w:style>
  <w:style w:type="character" w:customStyle="1" w:styleId="WW-WW8Num3z0">
    <w:name w:val="WW-WW8Num3z0"/>
    <w:rsid w:val="0045205D"/>
    <w:rPr>
      <w:rFonts w:ascii="Arial" w:hAnsi="Arial" w:cs="Arial"/>
    </w:rPr>
  </w:style>
  <w:style w:type="character" w:customStyle="1" w:styleId="WW8Num3z1">
    <w:name w:val="WW8Num3z1"/>
    <w:rsid w:val="0045205D"/>
    <w:rPr>
      <w:rFonts w:ascii="Courier New" w:hAnsi="Courier New" w:cs="Courier New"/>
    </w:rPr>
  </w:style>
  <w:style w:type="character" w:customStyle="1" w:styleId="WW8Num3z2">
    <w:name w:val="WW8Num3z2"/>
    <w:rsid w:val="0045205D"/>
    <w:rPr>
      <w:rFonts w:ascii="Wingdings" w:hAnsi="Wingdings" w:cs="Wingdings"/>
    </w:rPr>
  </w:style>
  <w:style w:type="character" w:customStyle="1" w:styleId="WW8Num3z3">
    <w:name w:val="WW8Num3z3"/>
    <w:rsid w:val="0045205D"/>
    <w:rPr>
      <w:rFonts w:ascii="Symbol" w:hAnsi="Symbol" w:cs="Symbol"/>
    </w:rPr>
  </w:style>
  <w:style w:type="character" w:customStyle="1" w:styleId="WW-WW8Num4z0">
    <w:name w:val="WW-WW8Num4z0"/>
    <w:rsid w:val="0045205D"/>
    <w:rPr>
      <w:rFonts w:ascii="Arial" w:hAnsi="Arial" w:cs="Arial"/>
    </w:rPr>
  </w:style>
  <w:style w:type="character" w:customStyle="1" w:styleId="WW-WW8Num5z0">
    <w:name w:val="WW-WW8Num5z0"/>
    <w:rsid w:val="0045205D"/>
    <w:rPr>
      <w:rFonts w:ascii="Arial" w:hAnsi="Arial" w:cs="Arial"/>
    </w:rPr>
  </w:style>
  <w:style w:type="character" w:customStyle="1" w:styleId="WW-WW8Num6z0">
    <w:name w:val="WW-WW8Num6z0"/>
    <w:rsid w:val="0045205D"/>
    <w:rPr>
      <w:rFonts w:ascii="Arial" w:hAnsi="Arial" w:cs="Arial"/>
    </w:rPr>
  </w:style>
  <w:style w:type="character" w:customStyle="1" w:styleId="WW-WW8Num7z0">
    <w:name w:val="WW-WW8Num7z0"/>
    <w:rsid w:val="0045205D"/>
    <w:rPr>
      <w:rFonts w:ascii="Arial" w:hAnsi="Arial" w:cs="Arial"/>
    </w:rPr>
  </w:style>
  <w:style w:type="character" w:customStyle="1" w:styleId="WW-WW8Num8z0">
    <w:name w:val="WW-WW8Num8z0"/>
    <w:rsid w:val="0045205D"/>
    <w:rPr>
      <w:rFonts w:ascii="Arial" w:hAnsi="Arial" w:cs="Arial"/>
    </w:rPr>
  </w:style>
  <w:style w:type="character" w:customStyle="1" w:styleId="WW-WW8Num9z0">
    <w:name w:val="WW-WW8Num9z0"/>
    <w:rsid w:val="0045205D"/>
    <w:rPr>
      <w:rFonts w:ascii="Arial" w:hAnsi="Arial" w:cs="Arial"/>
    </w:rPr>
  </w:style>
  <w:style w:type="character" w:customStyle="1" w:styleId="WW-WW8Num10z0">
    <w:name w:val="WW-WW8Num10z0"/>
    <w:rsid w:val="0045205D"/>
    <w:rPr>
      <w:rFonts w:ascii="Arial" w:hAnsi="Arial" w:cs="Arial"/>
    </w:rPr>
  </w:style>
  <w:style w:type="character" w:customStyle="1" w:styleId="WW-WW8Num11z0">
    <w:name w:val="WW-WW8Num11z0"/>
    <w:rsid w:val="0045205D"/>
    <w:rPr>
      <w:rFonts w:ascii="Arial" w:hAnsi="Arial" w:cs="Arial"/>
    </w:rPr>
  </w:style>
  <w:style w:type="character" w:customStyle="1" w:styleId="WW-WW8Num12z0">
    <w:name w:val="WW-WW8Num12z0"/>
    <w:rsid w:val="0045205D"/>
    <w:rPr>
      <w:rFonts w:ascii="Arial" w:hAnsi="Arial" w:cs="Arial"/>
    </w:rPr>
  </w:style>
  <w:style w:type="character" w:customStyle="1" w:styleId="WW-WW8Num13z0">
    <w:name w:val="WW-WW8Num13z0"/>
    <w:rsid w:val="0045205D"/>
    <w:rPr>
      <w:rFonts w:ascii="Arial" w:hAnsi="Arial" w:cs="Arial"/>
    </w:rPr>
  </w:style>
  <w:style w:type="character" w:customStyle="1" w:styleId="WW-WW8Num14z0">
    <w:name w:val="WW-WW8Num14z0"/>
    <w:rsid w:val="0045205D"/>
    <w:rPr>
      <w:rFonts w:ascii="Arial" w:hAnsi="Arial" w:cs="Arial"/>
    </w:rPr>
  </w:style>
  <w:style w:type="character" w:customStyle="1" w:styleId="WW8Num14z2">
    <w:name w:val="WW8Num14z2"/>
    <w:rsid w:val="0045205D"/>
    <w:rPr>
      <w:rFonts w:ascii="Wingdings" w:hAnsi="Wingdings" w:cs="Wingdings"/>
    </w:rPr>
  </w:style>
  <w:style w:type="character" w:customStyle="1" w:styleId="WW8Num14z3">
    <w:name w:val="WW8Num14z3"/>
    <w:rsid w:val="0045205D"/>
    <w:rPr>
      <w:rFonts w:ascii="Symbol" w:hAnsi="Symbol" w:cs="Symbol"/>
    </w:rPr>
  </w:style>
  <w:style w:type="character" w:customStyle="1" w:styleId="WW8Num14z4">
    <w:name w:val="WW8Num14z4"/>
    <w:rsid w:val="0045205D"/>
    <w:rPr>
      <w:rFonts w:ascii="Courier New" w:hAnsi="Courier New" w:cs="Courier New"/>
    </w:rPr>
  </w:style>
  <w:style w:type="character" w:customStyle="1" w:styleId="WW-WW8Num15z0">
    <w:name w:val="WW-WW8Num15z0"/>
    <w:rsid w:val="0045205D"/>
    <w:rPr>
      <w:rFonts w:ascii="Arial" w:hAnsi="Arial" w:cs="Arial"/>
    </w:rPr>
  </w:style>
  <w:style w:type="character" w:customStyle="1" w:styleId="WW-WW8Num16z0">
    <w:name w:val="WW-WW8Num16z0"/>
    <w:rsid w:val="0045205D"/>
    <w:rPr>
      <w:rFonts w:ascii="Arial" w:hAnsi="Arial" w:cs="Arial"/>
    </w:rPr>
  </w:style>
  <w:style w:type="character" w:customStyle="1" w:styleId="WW-WW8Num17z0">
    <w:name w:val="WW-WW8Num17z0"/>
    <w:rsid w:val="0045205D"/>
    <w:rPr>
      <w:rFonts w:ascii="Arial" w:hAnsi="Arial" w:cs="Arial"/>
    </w:rPr>
  </w:style>
  <w:style w:type="character" w:customStyle="1" w:styleId="WW-WW8Num18z0">
    <w:name w:val="WW-WW8Num18z0"/>
    <w:rsid w:val="0045205D"/>
    <w:rPr>
      <w:rFonts w:ascii="Arial" w:hAnsi="Arial" w:cs="Arial"/>
      <w:b/>
    </w:rPr>
  </w:style>
  <w:style w:type="character" w:customStyle="1" w:styleId="WW-WW8Num19z0">
    <w:name w:val="WW-WW8Num19z0"/>
    <w:rsid w:val="0045205D"/>
    <w:rPr>
      <w:rFonts w:ascii="Arial" w:hAnsi="Arial" w:cs="Arial"/>
    </w:rPr>
  </w:style>
  <w:style w:type="character" w:customStyle="1" w:styleId="WW-WW8Num20z0">
    <w:name w:val="WW-WW8Num20z0"/>
    <w:rsid w:val="0045205D"/>
    <w:rPr>
      <w:rFonts w:ascii="Arial" w:hAnsi="Arial" w:cs="Arial"/>
    </w:rPr>
  </w:style>
  <w:style w:type="character" w:customStyle="1" w:styleId="WW-WW8Num21z0">
    <w:name w:val="WW-WW8Num21z0"/>
    <w:rsid w:val="0045205D"/>
    <w:rPr>
      <w:rFonts w:ascii="Arial" w:hAnsi="Arial" w:cs="Arial"/>
    </w:rPr>
  </w:style>
  <w:style w:type="character" w:customStyle="1" w:styleId="WW-WW8Num22z0">
    <w:name w:val="WW-WW8Num22z0"/>
    <w:rsid w:val="0045205D"/>
    <w:rPr>
      <w:rFonts w:ascii="Arial" w:hAnsi="Arial" w:cs="Arial"/>
    </w:rPr>
  </w:style>
  <w:style w:type="character" w:customStyle="1" w:styleId="WW-WW8Num23z0">
    <w:name w:val="WW-WW8Num23z0"/>
    <w:rsid w:val="0045205D"/>
    <w:rPr>
      <w:rFonts w:ascii="Arial" w:hAnsi="Arial" w:cs="Arial"/>
    </w:rPr>
  </w:style>
  <w:style w:type="character" w:customStyle="1" w:styleId="WW-WW8Num24z0">
    <w:name w:val="WW-WW8Num24z0"/>
    <w:rsid w:val="0045205D"/>
    <w:rPr>
      <w:rFonts w:ascii="Arial" w:hAnsi="Arial" w:cs="Arial"/>
    </w:rPr>
  </w:style>
  <w:style w:type="character" w:customStyle="1" w:styleId="WW-WW8Num25z0">
    <w:name w:val="WW-WW8Num25z0"/>
    <w:rsid w:val="0045205D"/>
    <w:rPr>
      <w:rFonts w:ascii="Arial" w:hAnsi="Arial" w:cs="Arial"/>
    </w:rPr>
  </w:style>
  <w:style w:type="character" w:customStyle="1" w:styleId="WW-WW8Num26z0">
    <w:name w:val="WW-WW8Num26z0"/>
    <w:rsid w:val="0045205D"/>
    <w:rPr>
      <w:rFonts w:ascii="Arial" w:hAnsi="Arial" w:cs="Arial"/>
    </w:rPr>
  </w:style>
  <w:style w:type="character" w:customStyle="1" w:styleId="WW8Num26z1">
    <w:name w:val="WW8Num26z1"/>
    <w:rsid w:val="0045205D"/>
    <w:rPr>
      <w:rFonts w:ascii="Courier New" w:hAnsi="Courier New" w:cs="Courier New"/>
    </w:rPr>
  </w:style>
  <w:style w:type="character" w:customStyle="1" w:styleId="WW8Num26z2">
    <w:name w:val="WW8Num26z2"/>
    <w:rsid w:val="0045205D"/>
    <w:rPr>
      <w:rFonts w:ascii="Wingdings" w:hAnsi="Wingdings" w:cs="Wingdings"/>
    </w:rPr>
  </w:style>
  <w:style w:type="character" w:customStyle="1" w:styleId="WW8Num26z3">
    <w:name w:val="WW8Num26z3"/>
    <w:rsid w:val="0045205D"/>
    <w:rPr>
      <w:rFonts w:ascii="Symbol" w:hAnsi="Symbol" w:cs="Symbol"/>
    </w:rPr>
  </w:style>
  <w:style w:type="character" w:customStyle="1" w:styleId="WW-WW8Num27z0">
    <w:name w:val="WW-WW8Num27z0"/>
    <w:rsid w:val="0045205D"/>
    <w:rPr>
      <w:rFonts w:ascii="Arial" w:hAnsi="Arial" w:cs="Arial"/>
    </w:rPr>
  </w:style>
  <w:style w:type="character" w:customStyle="1" w:styleId="WW-WW8Num28z0">
    <w:name w:val="WW-WW8Num28z0"/>
    <w:rsid w:val="0045205D"/>
    <w:rPr>
      <w:rFonts w:ascii="Arial" w:hAnsi="Arial" w:cs="Arial"/>
    </w:rPr>
  </w:style>
  <w:style w:type="character" w:customStyle="1" w:styleId="WW-WW8Num29z0">
    <w:name w:val="WW-WW8Num29z0"/>
    <w:rsid w:val="0045205D"/>
    <w:rPr>
      <w:u w:val="none"/>
    </w:rPr>
  </w:style>
  <w:style w:type="character" w:customStyle="1" w:styleId="WW-WW8Num30z0">
    <w:name w:val="WW-WW8Num30z0"/>
    <w:rsid w:val="0045205D"/>
    <w:rPr>
      <w:rFonts w:ascii="Arial" w:hAnsi="Arial" w:cs="Arial"/>
    </w:rPr>
  </w:style>
  <w:style w:type="character" w:customStyle="1" w:styleId="WW-WW8Num31z0">
    <w:name w:val="WW-WW8Num31z0"/>
    <w:rsid w:val="0045205D"/>
    <w:rPr>
      <w:rFonts w:ascii="Arial" w:hAnsi="Arial" w:cs="Arial"/>
    </w:rPr>
  </w:style>
  <w:style w:type="character" w:customStyle="1" w:styleId="WW-WW8Num32z0">
    <w:name w:val="WW-WW8Num32z0"/>
    <w:rsid w:val="0045205D"/>
    <w:rPr>
      <w:rFonts w:ascii="Arial" w:hAnsi="Arial" w:cs="Arial"/>
    </w:rPr>
  </w:style>
  <w:style w:type="character" w:customStyle="1" w:styleId="WW-WW8Num33z0">
    <w:name w:val="WW-WW8Num33z0"/>
    <w:rsid w:val="0045205D"/>
    <w:rPr>
      <w:rFonts w:ascii="Arial" w:hAnsi="Arial" w:cs="Arial"/>
    </w:rPr>
  </w:style>
  <w:style w:type="character" w:customStyle="1" w:styleId="WW-WW8Num34z0">
    <w:name w:val="WW-WW8Num34z0"/>
    <w:rsid w:val="0045205D"/>
    <w:rPr>
      <w:rFonts w:ascii="Arial" w:hAnsi="Arial" w:cs="Arial"/>
    </w:rPr>
  </w:style>
  <w:style w:type="character" w:customStyle="1" w:styleId="WW-WW8Num35z0">
    <w:name w:val="WW-WW8Num35z0"/>
    <w:rsid w:val="0045205D"/>
    <w:rPr>
      <w:rFonts w:ascii="Arial" w:hAnsi="Arial" w:cs="Arial"/>
    </w:rPr>
  </w:style>
  <w:style w:type="character" w:customStyle="1" w:styleId="WW8Num35z2">
    <w:name w:val="WW8Num35z2"/>
    <w:rsid w:val="0045205D"/>
    <w:rPr>
      <w:rFonts w:ascii="Wingdings" w:hAnsi="Wingdings" w:cs="Wingdings"/>
    </w:rPr>
  </w:style>
  <w:style w:type="character" w:customStyle="1" w:styleId="WW8Num35z3">
    <w:name w:val="WW8Num35z3"/>
    <w:rsid w:val="0045205D"/>
    <w:rPr>
      <w:rFonts w:ascii="Symbol" w:hAnsi="Symbol" w:cs="Symbol"/>
    </w:rPr>
  </w:style>
  <w:style w:type="character" w:customStyle="1" w:styleId="WW-WW8Num36z0">
    <w:name w:val="WW-WW8Num36z0"/>
    <w:rsid w:val="0045205D"/>
    <w:rPr>
      <w:rFonts w:ascii="Arial" w:hAnsi="Arial" w:cs="Arial"/>
      <w:b/>
    </w:rPr>
  </w:style>
  <w:style w:type="character" w:customStyle="1" w:styleId="WW8Num41z1">
    <w:name w:val="WW8Num41z1"/>
    <w:rsid w:val="0045205D"/>
    <w:rPr>
      <w:rFonts w:ascii="Courier New" w:hAnsi="Courier New" w:cs="Courier New"/>
    </w:rPr>
  </w:style>
  <w:style w:type="character" w:customStyle="1" w:styleId="WW8Num41z2">
    <w:name w:val="WW8Num41z2"/>
    <w:rsid w:val="0045205D"/>
    <w:rPr>
      <w:rFonts w:ascii="Wingdings" w:hAnsi="Wingdings" w:cs="Wingdings"/>
    </w:rPr>
  </w:style>
  <w:style w:type="character" w:customStyle="1" w:styleId="WW8Num41z3">
    <w:name w:val="WW8Num41z3"/>
    <w:rsid w:val="0045205D"/>
    <w:rPr>
      <w:rFonts w:ascii="Symbol" w:hAnsi="Symbol" w:cs="Symbol"/>
    </w:rPr>
  </w:style>
  <w:style w:type="character" w:customStyle="1" w:styleId="WW8Num13z2">
    <w:name w:val="WW8Num13z2"/>
    <w:rsid w:val="0045205D"/>
    <w:rPr>
      <w:rFonts w:ascii="Wingdings" w:hAnsi="Wingdings" w:cs="Wingdings"/>
    </w:rPr>
  </w:style>
  <w:style w:type="character" w:customStyle="1" w:styleId="WW8Num13z3">
    <w:name w:val="WW8Num13z3"/>
    <w:rsid w:val="0045205D"/>
    <w:rPr>
      <w:rFonts w:ascii="Symbol" w:hAnsi="Symbol" w:cs="Symbol"/>
    </w:rPr>
  </w:style>
  <w:style w:type="character" w:customStyle="1" w:styleId="WW8Num13z4">
    <w:name w:val="WW8Num13z4"/>
    <w:rsid w:val="0045205D"/>
    <w:rPr>
      <w:rFonts w:ascii="Courier New" w:hAnsi="Courier New" w:cs="Courier New"/>
    </w:rPr>
  </w:style>
  <w:style w:type="character" w:customStyle="1" w:styleId="WW8Num25z1">
    <w:name w:val="WW8Num25z1"/>
    <w:rsid w:val="0045205D"/>
    <w:rPr>
      <w:rFonts w:ascii="Courier New" w:hAnsi="Courier New" w:cs="Courier New"/>
    </w:rPr>
  </w:style>
  <w:style w:type="character" w:customStyle="1" w:styleId="WW8Num25z2">
    <w:name w:val="WW8Num25z2"/>
    <w:rsid w:val="0045205D"/>
    <w:rPr>
      <w:rFonts w:ascii="Wingdings" w:hAnsi="Wingdings" w:cs="Wingdings"/>
    </w:rPr>
  </w:style>
  <w:style w:type="character" w:customStyle="1" w:styleId="WW8Num25z3">
    <w:name w:val="WW8Num25z3"/>
    <w:rsid w:val="0045205D"/>
    <w:rPr>
      <w:rFonts w:ascii="Symbol" w:hAnsi="Symbol" w:cs="Symbol"/>
    </w:rPr>
  </w:style>
  <w:style w:type="character" w:customStyle="1" w:styleId="WW8Num34z1">
    <w:name w:val="WW8Num34z1"/>
    <w:rsid w:val="0045205D"/>
    <w:rPr>
      <w:rFonts w:ascii="Courier New" w:hAnsi="Courier New" w:cs="Courier New"/>
    </w:rPr>
  </w:style>
  <w:style w:type="character" w:customStyle="1" w:styleId="WW8Num34z2">
    <w:name w:val="WW8Num34z2"/>
    <w:rsid w:val="0045205D"/>
    <w:rPr>
      <w:rFonts w:ascii="Wingdings" w:hAnsi="Wingdings" w:cs="Wingdings"/>
    </w:rPr>
  </w:style>
  <w:style w:type="character" w:customStyle="1" w:styleId="WW8Num34z3">
    <w:name w:val="WW8Num34z3"/>
    <w:rsid w:val="0045205D"/>
    <w:rPr>
      <w:rFonts w:ascii="Symbol" w:hAnsi="Symbol" w:cs="Symbol"/>
    </w:rPr>
  </w:style>
  <w:style w:type="character" w:customStyle="1" w:styleId="WW8Num40z1">
    <w:name w:val="WW8Num40z1"/>
    <w:rsid w:val="0045205D"/>
    <w:rPr>
      <w:rFonts w:ascii="Courier New" w:hAnsi="Courier New" w:cs="Courier New"/>
    </w:rPr>
  </w:style>
  <w:style w:type="character" w:customStyle="1" w:styleId="WW8Num40z2">
    <w:name w:val="WW8Num40z2"/>
    <w:rsid w:val="0045205D"/>
    <w:rPr>
      <w:rFonts w:ascii="Wingdings" w:hAnsi="Wingdings" w:cs="Wingdings"/>
    </w:rPr>
  </w:style>
  <w:style w:type="character" w:customStyle="1" w:styleId="WW8Num40z3">
    <w:name w:val="WW8Num40z3"/>
    <w:rsid w:val="0045205D"/>
    <w:rPr>
      <w:rFonts w:ascii="Symbol" w:hAnsi="Symbol" w:cs="Symbol"/>
    </w:rPr>
  </w:style>
  <w:style w:type="character" w:customStyle="1" w:styleId="nagwek-5Znak">
    <w:name w:val="nagłówek-5 Znak"/>
    <w:rsid w:val="0045205D"/>
    <w:rPr>
      <w:rFonts w:ascii="Tahoma" w:eastAsia="Times New Roman" w:hAnsi="Tahoma" w:cs="Times New Roman"/>
      <w:sz w:val="16"/>
      <w:szCs w:val="16"/>
    </w:rPr>
  </w:style>
  <w:style w:type="character" w:customStyle="1" w:styleId="TematkomentarzaZnak1">
    <w:name w:val="Temat komentarza Znak1"/>
    <w:rsid w:val="0045205D"/>
    <w:rPr>
      <w:rFonts w:ascii="Arial" w:eastAsia="Times New Roman" w:hAnsi="Arial" w:cs="Arial"/>
      <w:b/>
      <w:bCs/>
      <w:sz w:val="24"/>
      <w:szCs w:val="20"/>
    </w:rPr>
  </w:style>
  <w:style w:type="character" w:customStyle="1" w:styleId="DataZnak">
    <w:name w:val="Data Znak"/>
    <w:rsid w:val="0045205D"/>
    <w:rPr>
      <w:rFonts w:ascii="Times New Roman" w:eastAsia="Times New Roman" w:hAnsi="Times New Roman" w:cs="Times New Roman"/>
      <w:sz w:val="24"/>
      <w:szCs w:val="24"/>
    </w:rPr>
  </w:style>
  <w:style w:type="character" w:customStyle="1" w:styleId="HTML-adresZnak">
    <w:name w:val="HTML - adres Znak"/>
    <w:rsid w:val="0045205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-wstpniesformatowanyZnak">
    <w:name w:val="HTML - wstępnie sformatowany Znak"/>
    <w:rsid w:val="0045205D"/>
    <w:rPr>
      <w:rFonts w:ascii="Courier New" w:eastAsia="Times New Roman" w:hAnsi="Courier New" w:cs="Times New Roman"/>
    </w:rPr>
  </w:style>
  <w:style w:type="character" w:customStyle="1" w:styleId="NagweknotatkiZnak">
    <w:name w:val="Nagłówek notatki Znak"/>
    <w:rsid w:val="0045205D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wiadomociZnak">
    <w:name w:val="Nagłówek wiadomości Znak"/>
    <w:rsid w:val="0045205D"/>
    <w:rPr>
      <w:rFonts w:eastAsia="Times New Roman" w:cs="Times New Roman"/>
      <w:sz w:val="24"/>
      <w:szCs w:val="24"/>
      <w:shd w:val="clear" w:color="auto" w:fill="CCCCCC"/>
    </w:rPr>
  </w:style>
  <w:style w:type="character" w:customStyle="1" w:styleId="PlandokumentuZnak">
    <w:name w:val="Plan dokumentu Znak"/>
    <w:rsid w:val="0045205D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PodpisZnak">
    <w:name w:val="Podpis Znak"/>
    <w:rsid w:val="0045205D"/>
    <w:rPr>
      <w:rFonts w:ascii="Times New Roman" w:eastAsia="Times New Roman" w:hAnsi="Times New Roman" w:cs="Times New Roman"/>
      <w:sz w:val="24"/>
      <w:szCs w:val="24"/>
    </w:rPr>
  </w:style>
  <w:style w:type="character" w:customStyle="1" w:styleId="Podpise-mailZnak">
    <w:name w:val="Podpis e-mail Znak"/>
    <w:rsid w:val="0045205D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makraZnak">
    <w:name w:val="Tekst makra Znak"/>
    <w:rsid w:val="0045205D"/>
    <w:rPr>
      <w:rFonts w:ascii="Courier New" w:eastAsia="Times New Roman" w:hAnsi="Courier New" w:cs="Courier New"/>
      <w:lang w:val="pl-PL" w:eastAsia="ar-SA" w:bidi="ar-SA"/>
    </w:rPr>
  </w:style>
  <w:style w:type="character" w:customStyle="1" w:styleId="TekstpodstawowyzwciciemZnak">
    <w:name w:val="Tekst podstawowy z wcięciem Znak"/>
    <w:rsid w:val="0045205D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sid w:val="0045205D"/>
    <w:rPr>
      <w:rFonts w:ascii="Times New Roman" w:eastAsia="Times New Roman" w:hAnsi="Times New Roman" w:cs="Times New Roman"/>
      <w:sz w:val="24"/>
      <w:szCs w:val="24"/>
    </w:rPr>
  </w:style>
  <w:style w:type="character" w:customStyle="1" w:styleId="ZwrotgrzecznociowyZnak">
    <w:name w:val="Zwrot grzecznościowy Znak"/>
    <w:rsid w:val="0045205D"/>
    <w:rPr>
      <w:rFonts w:ascii="Times New Roman" w:eastAsia="Times New Roman" w:hAnsi="Times New Roman" w:cs="Times New Roman"/>
      <w:sz w:val="24"/>
      <w:szCs w:val="24"/>
    </w:rPr>
  </w:style>
  <w:style w:type="character" w:customStyle="1" w:styleId="ZwrotpoegnalnyZnak">
    <w:name w:val="Zwrot pożegnalny Znak"/>
    <w:rsid w:val="0045205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rsid w:val="0045205D"/>
    <w:rPr>
      <w:rFonts w:ascii="Arial Unicode MS" w:eastAsia="Arial Unicode MS" w:hAnsi="Arial Unicode MS" w:cs="Arial Unicode MS"/>
      <w:sz w:val="20"/>
      <w:szCs w:val="20"/>
    </w:rPr>
  </w:style>
  <w:style w:type="character" w:customStyle="1" w:styleId="style11">
    <w:name w:val="style11"/>
    <w:rsid w:val="0045205D"/>
  </w:style>
  <w:style w:type="character" w:customStyle="1" w:styleId="attributenametext">
    <w:name w:val="attribute_name_text"/>
    <w:rsid w:val="0045205D"/>
  </w:style>
  <w:style w:type="character" w:customStyle="1" w:styleId="content">
    <w:name w:val="content"/>
    <w:rsid w:val="0045205D"/>
  </w:style>
  <w:style w:type="character" w:customStyle="1" w:styleId="ccmtdefault">
    <w:name w:val="ccmtdefault"/>
    <w:rsid w:val="0045205D"/>
  </w:style>
  <w:style w:type="character" w:customStyle="1" w:styleId="CommentSubjectChar">
    <w:name w:val="Comment Subject Char"/>
    <w:rsid w:val="0045205D"/>
    <w:rPr>
      <w:rFonts w:ascii="Arial" w:hAnsi="Arial" w:cs="Arial"/>
      <w:b/>
      <w:sz w:val="20"/>
    </w:rPr>
  </w:style>
  <w:style w:type="character" w:customStyle="1" w:styleId="MapadokumentuZnak">
    <w:name w:val="Mapa dokumentu Znak"/>
    <w:rsid w:val="0045205D"/>
    <w:rPr>
      <w:rFonts w:ascii="Tahoma" w:eastAsia="Times New Roman" w:hAnsi="Tahoma" w:cs="Times New Roman"/>
      <w:sz w:val="16"/>
      <w:szCs w:val="16"/>
    </w:rPr>
  </w:style>
  <w:style w:type="character" w:customStyle="1" w:styleId="MapadokumentuZnak1">
    <w:name w:val="Mapa dokumentu Znak1"/>
    <w:rsid w:val="0045205D"/>
    <w:rPr>
      <w:rFonts w:ascii="Tahoma" w:eastAsia="Times New Roman" w:hAnsi="Tahoma" w:cs="Tahoma"/>
      <w:sz w:val="16"/>
      <w:szCs w:val="16"/>
    </w:rPr>
  </w:style>
  <w:style w:type="character" w:customStyle="1" w:styleId="descr1">
    <w:name w:val="descr1"/>
    <w:rsid w:val="0045205D"/>
    <w:rPr>
      <w:vanish w:val="0"/>
    </w:rPr>
  </w:style>
  <w:style w:type="character" w:styleId="Odwoanieprzypisukocowego">
    <w:name w:val="endnote reference"/>
    <w:rsid w:val="0045205D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45205D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a">
    <w:name w:val="List"/>
    <w:basedOn w:val="Normalny"/>
    <w:rsid w:val="0045205D"/>
    <w:pPr>
      <w:suppressAutoHyphens/>
      <w:ind w:left="283" w:hanging="283"/>
    </w:pPr>
    <w:rPr>
      <w:lang w:eastAsia="ar-SA"/>
    </w:rPr>
  </w:style>
  <w:style w:type="paragraph" w:customStyle="1" w:styleId="Podpis1">
    <w:name w:val="Podpis1"/>
    <w:basedOn w:val="Normalny"/>
    <w:rsid w:val="0045205D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45205D"/>
    <w:pPr>
      <w:suppressLineNumbers/>
      <w:suppressAutoHyphen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sid w:val="0045205D"/>
    <w:pPr>
      <w:suppressAutoHyphens/>
    </w:pPr>
    <w:rPr>
      <w:sz w:val="20"/>
      <w:szCs w:val="20"/>
      <w:lang w:val="x-none" w:eastAsia="ar-SA"/>
    </w:rPr>
  </w:style>
  <w:style w:type="paragraph" w:customStyle="1" w:styleId="Tekstpodstawowy32">
    <w:name w:val="Tekst podstawowy 32"/>
    <w:basedOn w:val="Normalny"/>
    <w:rsid w:val="0045205D"/>
    <w:pPr>
      <w:suppressAutoHyphens/>
    </w:pPr>
    <w:rPr>
      <w:rFonts w:ascii="Arial" w:hAnsi="Arial" w:cs="Arial"/>
      <w:color w:val="000000"/>
      <w:sz w:val="20"/>
      <w:lang w:val="x-none" w:eastAsia="ar-SA"/>
    </w:rPr>
  </w:style>
  <w:style w:type="paragraph" w:customStyle="1" w:styleId="Tekstpodstawowy21">
    <w:name w:val="Tekst podstawowy 21"/>
    <w:basedOn w:val="Normalny"/>
    <w:rsid w:val="0045205D"/>
    <w:pPr>
      <w:suppressAutoHyphens/>
    </w:pPr>
    <w:rPr>
      <w:b/>
      <w:sz w:val="20"/>
      <w:szCs w:val="20"/>
      <w:lang w:val="x-none" w:eastAsia="ar-SA"/>
    </w:rPr>
  </w:style>
  <w:style w:type="paragraph" w:customStyle="1" w:styleId="Tekstpodstawowywcity31">
    <w:name w:val="Tekst podstawowy wcięty 31"/>
    <w:basedOn w:val="Normalny"/>
    <w:rsid w:val="0045205D"/>
    <w:pPr>
      <w:suppressAutoHyphens/>
      <w:ind w:left="360" w:hanging="360"/>
    </w:pPr>
    <w:rPr>
      <w:szCs w:val="20"/>
      <w:lang w:val="x-none" w:eastAsia="ar-SA"/>
    </w:rPr>
  </w:style>
  <w:style w:type="paragraph" w:customStyle="1" w:styleId="lit">
    <w:name w:val="lit"/>
    <w:rsid w:val="0045205D"/>
    <w:pPr>
      <w:suppressAutoHyphens/>
      <w:spacing w:before="60" w:after="60"/>
      <w:ind w:left="1281" w:hanging="272"/>
      <w:jc w:val="both"/>
    </w:pPr>
    <w:rPr>
      <w:sz w:val="24"/>
      <w:lang w:eastAsia="ar-SA"/>
    </w:rPr>
  </w:style>
  <w:style w:type="paragraph" w:customStyle="1" w:styleId="pkt1">
    <w:name w:val="pkt1"/>
    <w:basedOn w:val="pkt"/>
    <w:rsid w:val="0045205D"/>
    <w:pPr>
      <w:suppressAutoHyphens/>
      <w:ind w:left="850" w:hanging="425"/>
    </w:pPr>
    <w:rPr>
      <w:szCs w:val="20"/>
      <w:lang w:eastAsia="ar-SA"/>
    </w:rPr>
  </w:style>
  <w:style w:type="paragraph" w:customStyle="1" w:styleId="ust">
    <w:name w:val="ust"/>
    <w:rsid w:val="0045205D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45205D"/>
    <w:pPr>
      <w:suppressAutoHyphens/>
      <w:ind w:left="720" w:hanging="360"/>
    </w:pPr>
    <w:rPr>
      <w:b/>
      <w:sz w:val="20"/>
      <w:szCs w:val="20"/>
      <w:lang w:val="x-none" w:eastAsia="ar-SA"/>
    </w:rPr>
  </w:style>
  <w:style w:type="paragraph" w:customStyle="1" w:styleId="Tekstblokowy1">
    <w:name w:val="Tekst blokowy1"/>
    <w:basedOn w:val="Normalny"/>
    <w:rsid w:val="0045205D"/>
    <w:pPr>
      <w:suppressAutoHyphens/>
      <w:ind w:left="180" w:right="-1" w:hanging="1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St4-punkt">
    <w:name w:val="St4-punkt"/>
    <w:basedOn w:val="Normalny"/>
    <w:rsid w:val="0045205D"/>
    <w:pPr>
      <w:suppressAutoHyphens/>
      <w:autoSpaceDE w:val="0"/>
      <w:ind w:left="680" w:hanging="340"/>
      <w:jc w:val="both"/>
    </w:pPr>
    <w:rPr>
      <w:sz w:val="20"/>
      <w:szCs w:val="20"/>
      <w:lang w:eastAsia="ar-SA"/>
    </w:rPr>
  </w:style>
  <w:style w:type="paragraph" w:customStyle="1" w:styleId="tekst">
    <w:name w:val="tekst"/>
    <w:basedOn w:val="Normalny"/>
    <w:rsid w:val="0045205D"/>
    <w:pPr>
      <w:suppressLineNumbers/>
      <w:suppressAutoHyphens/>
      <w:spacing w:before="60" w:after="60"/>
      <w:jc w:val="both"/>
    </w:pPr>
    <w:rPr>
      <w:szCs w:val="20"/>
      <w:lang w:eastAsia="ar-SA"/>
    </w:rPr>
  </w:style>
  <w:style w:type="paragraph" w:customStyle="1" w:styleId="TableHeading">
    <w:name w:val="Table Heading"/>
    <w:basedOn w:val="Normalny"/>
    <w:rsid w:val="0045205D"/>
    <w:pPr>
      <w:suppressLineNumbers/>
      <w:suppressAutoHyphens/>
      <w:spacing w:after="120"/>
      <w:jc w:val="center"/>
    </w:pPr>
    <w:rPr>
      <w:b/>
      <w:i/>
      <w:szCs w:val="20"/>
      <w:lang w:eastAsia="ar-SA"/>
    </w:rPr>
  </w:style>
  <w:style w:type="paragraph" w:customStyle="1" w:styleId="Heading">
    <w:name w:val="Heading"/>
    <w:basedOn w:val="Normalny"/>
    <w:next w:val="Tekstpodstawowy"/>
    <w:rsid w:val="0045205D"/>
    <w:pPr>
      <w:keepNext/>
      <w:suppressAutoHyphens/>
      <w:spacing w:before="240" w:after="120"/>
    </w:pPr>
    <w:rPr>
      <w:rFonts w:ascii="Arial" w:eastAsia="Tahoma" w:hAnsi="Arial" w:cs="Arial"/>
      <w:sz w:val="28"/>
      <w:szCs w:val="20"/>
      <w:lang w:eastAsia="ar-SA"/>
    </w:rPr>
  </w:style>
  <w:style w:type="paragraph" w:customStyle="1" w:styleId="TableContents">
    <w:name w:val="Table Contents"/>
    <w:basedOn w:val="Tekstpodstawowy"/>
    <w:rsid w:val="0045205D"/>
    <w:pPr>
      <w:suppressLineNumbers/>
      <w:suppressAutoHyphens/>
    </w:pPr>
    <w:rPr>
      <w:szCs w:val="20"/>
      <w:lang w:val="x-none" w:eastAsia="ar-SA"/>
    </w:rPr>
  </w:style>
  <w:style w:type="paragraph" w:customStyle="1" w:styleId="Framecontents">
    <w:name w:val="Frame contents"/>
    <w:basedOn w:val="Tekstpodstawowy"/>
    <w:rsid w:val="0045205D"/>
    <w:pPr>
      <w:suppressAutoHyphens/>
    </w:pPr>
    <w:rPr>
      <w:szCs w:val="20"/>
      <w:lang w:val="x-none" w:eastAsia="ar-SA"/>
    </w:rPr>
  </w:style>
  <w:style w:type="paragraph" w:customStyle="1" w:styleId="xl25">
    <w:name w:val="xl25"/>
    <w:basedOn w:val="Normalny"/>
    <w:rsid w:val="0045205D"/>
    <w:pPr>
      <w:suppressAutoHyphens/>
      <w:spacing w:before="280" w:after="280"/>
      <w:jc w:val="center"/>
    </w:pPr>
    <w:rPr>
      <w:rFonts w:ascii="Arial" w:hAnsi="Arial" w:cs="Arial"/>
      <w:color w:val="000000"/>
      <w:lang w:eastAsia="ar-SA"/>
    </w:rPr>
  </w:style>
  <w:style w:type="paragraph" w:customStyle="1" w:styleId="xl24">
    <w:name w:val="xl24"/>
    <w:basedOn w:val="Normalny"/>
    <w:rsid w:val="0045205D"/>
    <w:pPr>
      <w:suppressAutoHyphens/>
      <w:spacing w:before="100" w:after="100"/>
      <w:jc w:val="center"/>
    </w:pPr>
    <w:rPr>
      <w:rFonts w:ascii="Arial" w:hAnsi="Arial" w:cs="Arial"/>
      <w:szCs w:val="20"/>
      <w:lang w:eastAsia="ar-SA"/>
    </w:rPr>
  </w:style>
  <w:style w:type="paragraph" w:customStyle="1" w:styleId="xl26">
    <w:name w:val="xl26"/>
    <w:basedOn w:val="Normalny"/>
    <w:rsid w:val="0045205D"/>
    <w:pPr>
      <w:suppressAutoHyphens/>
      <w:spacing w:before="100" w:after="100"/>
      <w:jc w:val="center"/>
      <w:textAlignment w:val="center"/>
    </w:pPr>
    <w:rPr>
      <w:rFonts w:ascii="Arial" w:hAnsi="Arial" w:cs="Arial"/>
      <w:szCs w:val="20"/>
      <w:lang w:eastAsia="ar-SA"/>
    </w:rPr>
  </w:style>
  <w:style w:type="paragraph" w:customStyle="1" w:styleId="xl27">
    <w:name w:val="xl27"/>
    <w:basedOn w:val="Normalny"/>
    <w:rsid w:val="0045205D"/>
    <w:pPr>
      <w:suppressAutoHyphens/>
      <w:spacing w:before="100" w:after="100"/>
      <w:jc w:val="center"/>
    </w:pPr>
    <w:rPr>
      <w:i/>
      <w:color w:val="FF0000"/>
      <w:szCs w:val="20"/>
      <w:lang w:eastAsia="ar-SA"/>
    </w:rPr>
  </w:style>
  <w:style w:type="paragraph" w:customStyle="1" w:styleId="xl28">
    <w:name w:val="xl28"/>
    <w:basedOn w:val="Normalny"/>
    <w:rsid w:val="0045205D"/>
    <w:pPr>
      <w:suppressAutoHyphens/>
      <w:spacing w:before="100" w:after="100"/>
      <w:jc w:val="center"/>
    </w:pPr>
    <w:rPr>
      <w:rFonts w:ascii="Arial" w:hAnsi="Arial" w:cs="Arial"/>
      <w:szCs w:val="20"/>
      <w:lang w:eastAsia="ar-SA"/>
    </w:rPr>
  </w:style>
  <w:style w:type="paragraph" w:customStyle="1" w:styleId="xl29">
    <w:name w:val="xl29"/>
    <w:basedOn w:val="Normalny"/>
    <w:rsid w:val="0045205D"/>
    <w:pPr>
      <w:suppressAutoHyphens/>
      <w:spacing w:before="100" w:after="100"/>
      <w:jc w:val="center"/>
    </w:pPr>
    <w:rPr>
      <w:rFonts w:ascii="Arial" w:hAnsi="Arial" w:cs="Arial"/>
      <w:color w:val="0000FF"/>
      <w:szCs w:val="20"/>
      <w:lang w:eastAsia="ar-SA"/>
    </w:rPr>
  </w:style>
  <w:style w:type="paragraph" w:customStyle="1" w:styleId="xl30">
    <w:name w:val="xl30"/>
    <w:basedOn w:val="Normalny"/>
    <w:rsid w:val="0045205D"/>
    <w:pPr>
      <w:suppressAutoHyphens/>
      <w:spacing w:before="100" w:after="100"/>
      <w:jc w:val="center"/>
    </w:pPr>
    <w:rPr>
      <w:rFonts w:ascii="Arial" w:hAnsi="Arial" w:cs="Arial"/>
      <w:color w:val="0000FF"/>
      <w:szCs w:val="20"/>
      <w:lang w:eastAsia="ar-SA"/>
    </w:rPr>
  </w:style>
  <w:style w:type="paragraph" w:customStyle="1" w:styleId="xl31">
    <w:name w:val="xl31"/>
    <w:basedOn w:val="Normalny"/>
    <w:rsid w:val="0045205D"/>
    <w:pPr>
      <w:suppressAutoHyphens/>
      <w:spacing w:before="100" w:after="100"/>
      <w:jc w:val="center"/>
      <w:textAlignment w:val="center"/>
    </w:pPr>
    <w:rPr>
      <w:i/>
      <w:color w:val="FF0000"/>
      <w:szCs w:val="20"/>
      <w:lang w:eastAsia="ar-SA"/>
    </w:rPr>
  </w:style>
  <w:style w:type="paragraph" w:customStyle="1" w:styleId="xl32">
    <w:name w:val="xl32"/>
    <w:basedOn w:val="Normalny"/>
    <w:rsid w:val="0045205D"/>
    <w:pPr>
      <w:suppressAutoHyphens/>
      <w:spacing w:before="100" w:after="100"/>
      <w:jc w:val="center"/>
    </w:pPr>
    <w:rPr>
      <w:rFonts w:ascii="Arial" w:hAnsi="Arial" w:cs="Arial"/>
      <w:szCs w:val="20"/>
      <w:lang w:eastAsia="ar-SA"/>
    </w:rPr>
  </w:style>
  <w:style w:type="paragraph" w:customStyle="1" w:styleId="xl33">
    <w:name w:val="xl33"/>
    <w:basedOn w:val="Normalny"/>
    <w:rsid w:val="0045205D"/>
    <w:pPr>
      <w:suppressAutoHyphens/>
      <w:spacing w:before="100" w:after="100"/>
      <w:jc w:val="center"/>
      <w:textAlignment w:val="center"/>
    </w:pPr>
    <w:rPr>
      <w:rFonts w:ascii="Arial" w:hAnsi="Arial" w:cs="Arial"/>
      <w:szCs w:val="20"/>
      <w:lang w:eastAsia="ar-SA"/>
    </w:rPr>
  </w:style>
  <w:style w:type="paragraph" w:customStyle="1" w:styleId="xl34">
    <w:name w:val="xl34"/>
    <w:basedOn w:val="Normalny"/>
    <w:rsid w:val="0045205D"/>
    <w:pPr>
      <w:suppressAutoHyphens/>
      <w:spacing w:before="100" w:after="100"/>
      <w:textAlignment w:val="center"/>
    </w:pPr>
    <w:rPr>
      <w:rFonts w:ascii="Arial" w:hAnsi="Arial" w:cs="Arial"/>
      <w:szCs w:val="20"/>
      <w:lang w:eastAsia="ar-SA"/>
    </w:rPr>
  </w:style>
  <w:style w:type="paragraph" w:customStyle="1" w:styleId="xl35">
    <w:name w:val="xl35"/>
    <w:basedOn w:val="Normalny"/>
    <w:rsid w:val="0045205D"/>
    <w:pPr>
      <w:suppressAutoHyphens/>
      <w:spacing w:before="100" w:after="100"/>
      <w:textAlignment w:val="center"/>
    </w:pPr>
    <w:rPr>
      <w:rFonts w:ascii="Arial" w:hAnsi="Arial" w:cs="Arial"/>
      <w:szCs w:val="20"/>
      <w:lang w:eastAsia="ar-SA"/>
    </w:rPr>
  </w:style>
  <w:style w:type="paragraph" w:customStyle="1" w:styleId="tyt">
    <w:name w:val="tyt"/>
    <w:basedOn w:val="Normalny"/>
    <w:rsid w:val="0045205D"/>
    <w:pPr>
      <w:keepNext/>
      <w:suppressAutoHyphens/>
      <w:spacing w:before="60" w:after="60"/>
      <w:jc w:val="center"/>
    </w:pPr>
    <w:rPr>
      <w:b/>
      <w:szCs w:val="20"/>
      <w:lang w:eastAsia="ar-SA"/>
    </w:rPr>
  </w:style>
  <w:style w:type="paragraph" w:customStyle="1" w:styleId="Blockquote">
    <w:name w:val="Blockquote"/>
    <w:basedOn w:val="Normalny"/>
    <w:rsid w:val="0045205D"/>
    <w:pPr>
      <w:suppressAutoHyphens/>
      <w:spacing w:before="100" w:after="100"/>
      <w:ind w:left="360" w:right="360"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45205D"/>
    <w:pPr>
      <w:suppressAutoHyphens/>
      <w:ind w:left="426" w:hanging="426"/>
      <w:jc w:val="both"/>
    </w:pPr>
    <w:rPr>
      <w:rFonts w:ascii="Arial" w:hAnsi="Arial" w:cs="Arial"/>
      <w:sz w:val="20"/>
      <w:lang w:val="x-none"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45205D"/>
    <w:rPr>
      <w:rFonts w:ascii="Arial" w:hAnsi="Arial" w:cs="Arial"/>
      <w:szCs w:val="24"/>
      <w:lang w:val="x-none" w:eastAsia="ar-SA"/>
    </w:rPr>
  </w:style>
  <w:style w:type="paragraph" w:styleId="Tytu">
    <w:name w:val="Title"/>
    <w:basedOn w:val="Normalny"/>
    <w:next w:val="Podtytu"/>
    <w:link w:val="TytuZnak1"/>
    <w:qFormat/>
    <w:rsid w:val="0045205D"/>
    <w:pPr>
      <w:suppressAutoHyphens/>
      <w:autoSpaceDE w:val="0"/>
      <w:jc w:val="center"/>
    </w:pPr>
    <w:rPr>
      <w:b/>
      <w:bCs/>
      <w:sz w:val="40"/>
      <w:szCs w:val="40"/>
      <w:lang w:val="x-none" w:eastAsia="ar-SA"/>
    </w:rPr>
  </w:style>
  <w:style w:type="character" w:customStyle="1" w:styleId="TytuZnak1">
    <w:name w:val="Tytuł Znak1"/>
    <w:basedOn w:val="Domylnaczcionkaakapitu"/>
    <w:link w:val="Tytu"/>
    <w:rsid w:val="0045205D"/>
    <w:rPr>
      <w:b/>
      <w:bCs/>
      <w:sz w:val="40"/>
      <w:szCs w:val="40"/>
      <w:lang w:val="x-none" w:eastAsia="ar-SA"/>
    </w:rPr>
  </w:style>
  <w:style w:type="paragraph" w:styleId="Podtytu">
    <w:name w:val="Subtitle"/>
    <w:basedOn w:val="Normalny"/>
    <w:next w:val="Tekstpodstawowy"/>
    <w:link w:val="PodtytuZnak1"/>
    <w:qFormat/>
    <w:rsid w:val="0045205D"/>
    <w:pPr>
      <w:suppressAutoHyphens/>
      <w:jc w:val="both"/>
    </w:pPr>
    <w:rPr>
      <w:b/>
      <w:sz w:val="28"/>
      <w:szCs w:val="20"/>
      <w:lang w:val="x-none" w:eastAsia="ar-SA"/>
    </w:rPr>
  </w:style>
  <w:style w:type="character" w:customStyle="1" w:styleId="PodtytuZnak1">
    <w:name w:val="Podtytuł Znak1"/>
    <w:basedOn w:val="Domylnaczcionkaakapitu"/>
    <w:link w:val="Podtytu"/>
    <w:rsid w:val="0045205D"/>
    <w:rPr>
      <w:b/>
      <w:sz w:val="28"/>
      <w:lang w:val="x-none" w:eastAsia="ar-SA"/>
    </w:rPr>
  </w:style>
  <w:style w:type="paragraph" w:customStyle="1" w:styleId="xl65">
    <w:name w:val="xl65"/>
    <w:basedOn w:val="Normalny"/>
    <w:rsid w:val="0045205D"/>
    <w:pPr>
      <w:suppressAutoHyphens/>
      <w:spacing w:before="280" w:after="280"/>
    </w:pPr>
    <w:rPr>
      <w:lang w:eastAsia="ar-SA"/>
    </w:rPr>
  </w:style>
  <w:style w:type="paragraph" w:customStyle="1" w:styleId="xl66">
    <w:name w:val="xl66"/>
    <w:basedOn w:val="Normalny"/>
    <w:rsid w:val="0045205D"/>
    <w:pPr>
      <w:suppressAutoHyphens/>
      <w:spacing w:before="280" w:after="280"/>
    </w:pPr>
    <w:rPr>
      <w:rFonts w:ascii="Arial" w:hAnsi="Arial" w:cs="Arial"/>
      <w:lang w:eastAsia="ar-SA"/>
    </w:rPr>
  </w:style>
  <w:style w:type="paragraph" w:customStyle="1" w:styleId="xl67">
    <w:name w:val="xl67"/>
    <w:basedOn w:val="Normalny"/>
    <w:rsid w:val="0045205D"/>
    <w:pPr>
      <w:suppressAutoHyphens/>
      <w:spacing w:before="280" w:after="280"/>
      <w:jc w:val="center"/>
    </w:pPr>
    <w:rPr>
      <w:rFonts w:ascii="Arial" w:hAnsi="Arial" w:cs="Arial"/>
      <w:lang w:eastAsia="ar-SA"/>
    </w:rPr>
  </w:style>
  <w:style w:type="paragraph" w:customStyle="1" w:styleId="xl68">
    <w:name w:val="xl68"/>
    <w:basedOn w:val="Normalny"/>
    <w:rsid w:val="0045205D"/>
    <w:pPr>
      <w:suppressAutoHyphens/>
      <w:spacing w:before="280" w:after="280"/>
      <w:textAlignment w:val="center"/>
    </w:pPr>
    <w:rPr>
      <w:rFonts w:ascii="Arial" w:hAnsi="Arial" w:cs="Arial"/>
      <w:lang w:eastAsia="ar-SA"/>
    </w:rPr>
  </w:style>
  <w:style w:type="paragraph" w:customStyle="1" w:styleId="xl69">
    <w:name w:val="xl69"/>
    <w:basedOn w:val="Normalny"/>
    <w:rsid w:val="0045205D"/>
    <w:pPr>
      <w:shd w:val="clear" w:color="auto" w:fill="FFFFFF"/>
      <w:suppressAutoHyphens/>
      <w:spacing w:before="280" w:after="280"/>
      <w:textAlignment w:val="center"/>
    </w:pPr>
    <w:rPr>
      <w:rFonts w:ascii="Arial" w:hAnsi="Arial" w:cs="Arial"/>
      <w:lang w:eastAsia="ar-SA"/>
    </w:rPr>
  </w:style>
  <w:style w:type="paragraph" w:customStyle="1" w:styleId="xl70">
    <w:name w:val="xl70"/>
    <w:basedOn w:val="Normalny"/>
    <w:rsid w:val="0045205D"/>
    <w:pPr>
      <w:suppressAutoHyphens/>
      <w:spacing w:before="280" w:after="280"/>
      <w:jc w:val="center"/>
      <w:textAlignment w:val="center"/>
    </w:pPr>
    <w:rPr>
      <w:rFonts w:ascii="Arial" w:hAnsi="Arial" w:cs="Arial"/>
      <w:lang w:eastAsia="ar-SA"/>
    </w:rPr>
  </w:style>
  <w:style w:type="paragraph" w:customStyle="1" w:styleId="xl71">
    <w:name w:val="xl71"/>
    <w:basedOn w:val="Normalny"/>
    <w:rsid w:val="0045205D"/>
    <w:pPr>
      <w:shd w:val="clear" w:color="auto" w:fill="33CCCC"/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ar-SA"/>
    </w:rPr>
  </w:style>
  <w:style w:type="paragraph" w:customStyle="1" w:styleId="xl72">
    <w:name w:val="xl72"/>
    <w:basedOn w:val="Normalny"/>
    <w:rsid w:val="0045205D"/>
    <w:pPr>
      <w:shd w:val="clear" w:color="auto" w:fill="33CCCC"/>
      <w:suppressAutoHyphens/>
      <w:spacing w:before="280" w:after="280"/>
      <w:textAlignment w:val="center"/>
    </w:pPr>
    <w:rPr>
      <w:b/>
      <w:bCs/>
      <w:lang w:eastAsia="ar-SA"/>
    </w:rPr>
  </w:style>
  <w:style w:type="paragraph" w:customStyle="1" w:styleId="xl73">
    <w:name w:val="xl73"/>
    <w:basedOn w:val="Normalny"/>
    <w:rsid w:val="0045205D"/>
    <w:pPr>
      <w:shd w:val="clear" w:color="auto" w:fill="33CCCC"/>
      <w:suppressAutoHyphens/>
      <w:spacing w:before="280" w:after="280"/>
    </w:pPr>
    <w:rPr>
      <w:b/>
      <w:bCs/>
      <w:lang w:eastAsia="ar-SA"/>
    </w:rPr>
  </w:style>
  <w:style w:type="paragraph" w:customStyle="1" w:styleId="xl74">
    <w:name w:val="xl74"/>
    <w:basedOn w:val="Normalny"/>
    <w:rsid w:val="0045205D"/>
    <w:pPr>
      <w:shd w:val="clear" w:color="auto" w:fill="33CCCC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75">
    <w:name w:val="xl75"/>
    <w:basedOn w:val="Normalny"/>
    <w:rsid w:val="0045205D"/>
    <w:pPr>
      <w:shd w:val="clear" w:color="auto" w:fill="33CCCC"/>
      <w:suppressAutoHyphens/>
      <w:spacing w:before="280" w:after="280"/>
    </w:pPr>
    <w:rPr>
      <w:lang w:eastAsia="ar-SA"/>
    </w:rPr>
  </w:style>
  <w:style w:type="paragraph" w:customStyle="1" w:styleId="xl76">
    <w:name w:val="xl76"/>
    <w:basedOn w:val="Normalny"/>
    <w:rsid w:val="0045205D"/>
    <w:pPr>
      <w:suppressAutoHyphens/>
      <w:spacing w:before="280" w:after="280"/>
      <w:jc w:val="center"/>
    </w:pPr>
    <w:rPr>
      <w:lang w:eastAsia="ar-SA"/>
    </w:rPr>
  </w:style>
  <w:style w:type="paragraph" w:customStyle="1" w:styleId="xl77">
    <w:name w:val="xl77"/>
    <w:basedOn w:val="Normalny"/>
    <w:rsid w:val="0045205D"/>
    <w:pPr>
      <w:shd w:val="clear" w:color="auto" w:fill="33CCCC"/>
      <w:suppressAutoHyphens/>
      <w:spacing w:before="280" w:after="280"/>
      <w:jc w:val="center"/>
    </w:pPr>
    <w:rPr>
      <w:lang w:eastAsia="ar-SA"/>
    </w:rPr>
  </w:style>
  <w:style w:type="paragraph" w:customStyle="1" w:styleId="xl78">
    <w:name w:val="xl78"/>
    <w:basedOn w:val="Normalny"/>
    <w:rsid w:val="0045205D"/>
    <w:pPr>
      <w:shd w:val="clear" w:color="auto" w:fill="33CCCC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79">
    <w:name w:val="xl79"/>
    <w:basedOn w:val="Normalny"/>
    <w:rsid w:val="0045205D"/>
    <w:pPr>
      <w:shd w:val="clear" w:color="auto" w:fill="33CCCC"/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ar-SA"/>
    </w:rPr>
  </w:style>
  <w:style w:type="paragraph" w:customStyle="1" w:styleId="xl80">
    <w:name w:val="xl80"/>
    <w:basedOn w:val="Normalny"/>
    <w:rsid w:val="0045205D"/>
    <w:pPr>
      <w:shd w:val="clear" w:color="auto" w:fill="33CCCC"/>
      <w:suppressAutoHyphens/>
      <w:spacing w:before="280" w:after="280"/>
      <w:jc w:val="center"/>
      <w:textAlignment w:val="center"/>
    </w:pPr>
    <w:rPr>
      <w:rFonts w:ascii="Arial" w:hAnsi="Arial" w:cs="Arial"/>
      <w:b/>
      <w:bCs/>
      <w:lang w:eastAsia="ar-SA"/>
    </w:rPr>
  </w:style>
  <w:style w:type="paragraph" w:customStyle="1" w:styleId="xl81">
    <w:name w:val="xl81"/>
    <w:basedOn w:val="Normalny"/>
    <w:rsid w:val="0045205D"/>
    <w:pPr>
      <w:shd w:val="clear" w:color="auto" w:fill="33CCCC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82">
    <w:name w:val="xl82"/>
    <w:basedOn w:val="Normalny"/>
    <w:rsid w:val="0045205D"/>
    <w:pPr>
      <w:shd w:val="clear" w:color="auto" w:fill="33CCCC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83">
    <w:name w:val="xl83"/>
    <w:basedOn w:val="Normalny"/>
    <w:rsid w:val="0045205D"/>
    <w:pPr>
      <w:shd w:val="clear" w:color="auto" w:fill="33CCCC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84">
    <w:name w:val="xl84"/>
    <w:basedOn w:val="Normalny"/>
    <w:rsid w:val="0045205D"/>
    <w:pPr>
      <w:shd w:val="clear" w:color="auto" w:fill="33CCCC"/>
      <w:suppressAutoHyphens/>
      <w:spacing w:before="280" w:after="280"/>
      <w:jc w:val="center"/>
      <w:textAlignment w:val="center"/>
    </w:pPr>
    <w:rPr>
      <w:rFonts w:ascii="Arial" w:hAnsi="Arial" w:cs="Arial"/>
      <w:lang w:eastAsia="ar-SA"/>
    </w:rPr>
  </w:style>
  <w:style w:type="paragraph" w:customStyle="1" w:styleId="xl85">
    <w:name w:val="xl85"/>
    <w:basedOn w:val="Normalny"/>
    <w:rsid w:val="0045205D"/>
    <w:pPr>
      <w:shd w:val="clear" w:color="auto" w:fill="33CCCC"/>
      <w:suppressAutoHyphens/>
      <w:spacing w:before="280" w:after="280"/>
      <w:jc w:val="center"/>
      <w:textAlignment w:val="center"/>
    </w:pPr>
    <w:rPr>
      <w:rFonts w:ascii="Arial" w:hAnsi="Arial" w:cs="Arial"/>
      <w:lang w:eastAsia="ar-SA"/>
    </w:rPr>
  </w:style>
  <w:style w:type="paragraph" w:customStyle="1" w:styleId="xl86">
    <w:name w:val="xl86"/>
    <w:basedOn w:val="Normalny"/>
    <w:rsid w:val="0045205D"/>
    <w:pPr>
      <w:shd w:val="clear" w:color="auto" w:fill="33CCCC"/>
      <w:suppressAutoHyphens/>
      <w:spacing w:before="280" w:after="280"/>
      <w:jc w:val="center"/>
      <w:textAlignment w:val="center"/>
    </w:pPr>
    <w:rPr>
      <w:rFonts w:ascii="Arial" w:hAnsi="Arial" w:cs="Arial"/>
      <w:lang w:eastAsia="ar-SA"/>
    </w:rPr>
  </w:style>
  <w:style w:type="paragraph" w:customStyle="1" w:styleId="ZnakZnak1">
    <w:name w:val="Znak Znak1"/>
    <w:basedOn w:val="Normalny"/>
    <w:rsid w:val="0045205D"/>
    <w:pPr>
      <w:suppressAutoHyphens/>
    </w:pPr>
    <w:rPr>
      <w:rFonts w:ascii="Arial" w:hAnsi="Arial" w:cs="Arial"/>
      <w:lang w:eastAsia="ar-SA"/>
    </w:rPr>
  </w:style>
  <w:style w:type="paragraph" w:customStyle="1" w:styleId="Standardowy0">
    <w:name w:val="Standardowy.+"/>
    <w:rsid w:val="0045205D"/>
    <w:pPr>
      <w:suppressAutoHyphens/>
      <w:autoSpaceDE w:val="0"/>
    </w:pPr>
    <w:rPr>
      <w:rFonts w:ascii="Arial" w:hAnsi="Arial"/>
      <w:lang w:eastAsia="ar-SA"/>
    </w:rPr>
  </w:style>
  <w:style w:type="paragraph" w:styleId="Tekstprzypisukocowego">
    <w:name w:val="endnote text"/>
    <w:basedOn w:val="Normalny"/>
    <w:link w:val="TekstprzypisukocowegoZnak1"/>
    <w:rsid w:val="0045205D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45205D"/>
    <w:rPr>
      <w:lang w:val="x-none" w:eastAsia="ar-SA"/>
    </w:rPr>
  </w:style>
  <w:style w:type="paragraph" w:customStyle="1" w:styleId="NormalnyWeb1">
    <w:name w:val="Normalny (Web)1"/>
    <w:basedOn w:val="Normalny"/>
    <w:rsid w:val="0045205D"/>
    <w:pPr>
      <w:suppressAutoHyphens/>
      <w:spacing w:before="280" w:after="75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gowektimes2">
    <w:name w:val="Nagłowek times2"/>
    <w:basedOn w:val="Normalny"/>
    <w:rsid w:val="0045205D"/>
    <w:pPr>
      <w:suppressAutoHyphens/>
      <w:spacing w:line="360" w:lineRule="auto"/>
      <w:jc w:val="both"/>
    </w:pPr>
    <w:rPr>
      <w:b/>
      <w:bCs/>
      <w:smallCaps/>
      <w:lang w:val="en-US" w:eastAsia="ar-SA"/>
    </w:rPr>
  </w:style>
  <w:style w:type="paragraph" w:customStyle="1" w:styleId="BodyText21">
    <w:name w:val="Body Text 21"/>
    <w:basedOn w:val="Normalny"/>
    <w:rsid w:val="0045205D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45205D"/>
    <w:pPr>
      <w:suppressAutoHyphens/>
      <w:overflowPunct w:val="0"/>
      <w:autoSpaceDE w:val="0"/>
      <w:spacing w:line="360" w:lineRule="auto"/>
      <w:jc w:val="both"/>
      <w:textAlignment w:val="baseline"/>
    </w:pPr>
    <w:rPr>
      <w:rFonts w:ascii="Arial" w:hAnsi="Arial" w:cs="Arial"/>
      <w:szCs w:val="20"/>
      <w:lang w:val="en-US" w:eastAsia="ar-SA"/>
    </w:rPr>
  </w:style>
  <w:style w:type="paragraph" w:customStyle="1" w:styleId="Lista21">
    <w:name w:val="Lista 21"/>
    <w:basedOn w:val="Normalny"/>
    <w:rsid w:val="0045205D"/>
    <w:pPr>
      <w:suppressAutoHyphens/>
      <w:ind w:left="566" w:hanging="283"/>
    </w:pPr>
    <w:rPr>
      <w:lang w:val="en-US" w:eastAsia="ar-SA"/>
    </w:rPr>
  </w:style>
  <w:style w:type="paragraph" w:customStyle="1" w:styleId="punkt1">
    <w:name w:val="punkt1"/>
    <w:basedOn w:val="Normalny"/>
    <w:rsid w:val="0045205D"/>
    <w:pPr>
      <w:suppressAutoHyphens/>
      <w:spacing w:line="360" w:lineRule="auto"/>
      <w:ind w:left="567" w:hanging="567"/>
      <w:jc w:val="both"/>
    </w:pPr>
    <w:rPr>
      <w:rFonts w:ascii="Tahoma" w:hAnsi="Tahoma" w:cs="Tahoma"/>
      <w:lang w:eastAsia="ar-SA"/>
    </w:rPr>
  </w:style>
  <w:style w:type="paragraph" w:customStyle="1" w:styleId="punkt2">
    <w:name w:val="punkt2"/>
    <w:basedOn w:val="pkt"/>
    <w:rsid w:val="0045205D"/>
    <w:pPr>
      <w:suppressAutoHyphens/>
      <w:spacing w:before="0" w:after="0" w:line="360" w:lineRule="auto"/>
      <w:ind w:left="1078" w:hanging="284"/>
    </w:pPr>
    <w:rPr>
      <w:rFonts w:ascii="Tahoma" w:hAnsi="Tahoma" w:cs="Tahoma"/>
      <w:lang w:eastAsia="ar-SA"/>
    </w:rPr>
  </w:style>
  <w:style w:type="paragraph" w:customStyle="1" w:styleId="standard0">
    <w:name w:val="standard"/>
    <w:basedOn w:val="Normalny"/>
    <w:rsid w:val="0045205D"/>
    <w:pPr>
      <w:suppressAutoHyphens/>
      <w:spacing w:before="280" w:after="280"/>
    </w:pPr>
    <w:rPr>
      <w:lang w:eastAsia="ar-SA"/>
    </w:rPr>
  </w:style>
  <w:style w:type="paragraph" w:customStyle="1" w:styleId="StronaXzY">
    <w:name w:val="Strona X z Y"/>
    <w:rsid w:val="0045205D"/>
    <w:pPr>
      <w:suppressAutoHyphens/>
    </w:pPr>
    <w:rPr>
      <w:lang w:eastAsia="ar-SA"/>
    </w:rPr>
  </w:style>
  <w:style w:type="paragraph" w:customStyle="1" w:styleId="WW-Domylny">
    <w:name w:val="WW-Domyślny"/>
    <w:basedOn w:val="Normalny"/>
    <w:rsid w:val="0045205D"/>
    <w:pPr>
      <w:suppressAutoHyphens/>
      <w:spacing w:line="360" w:lineRule="auto"/>
      <w:jc w:val="both"/>
    </w:pPr>
    <w:rPr>
      <w:rFonts w:ascii="Tahoma" w:hAnsi="Tahoma" w:cs="Tahoma"/>
      <w:bCs/>
      <w:szCs w:val="20"/>
      <w:lang w:eastAsia="ar-SA"/>
    </w:rPr>
  </w:style>
  <w:style w:type="paragraph" w:customStyle="1" w:styleId="Bezodstpw1">
    <w:name w:val="Bez odstępów1"/>
    <w:rsid w:val="0045205D"/>
    <w:pPr>
      <w:suppressAutoHyphens/>
      <w:ind w:left="284"/>
    </w:pPr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45205D"/>
    <w:pPr>
      <w:suppressAutoHyphens/>
      <w:ind w:left="708"/>
    </w:pPr>
    <w:rPr>
      <w:rFonts w:eastAsia="Calibri"/>
      <w:lang w:eastAsia="ar-SA"/>
    </w:rPr>
  </w:style>
  <w:style w:type="paragraph" w:styleId="NormalnyWeb">
    <w:name w:val="Normal (Web)"/>
    <w:basedOn w:val="Normalny"/>
    <w:uiPriority w:val="99"/>
    <w:rsid w:val="0045205D"/>
    <w:pPr>
      <w:suppressAutoHyphens/>
      <w:spacing w:before="280" w:after="280"/>
      <w:jc w:val="both"/>
    </w:pPr>
    <w:rPr>
      <w:rFonts w:ascii="Arial" w:hAnsi="Arial" w:cs="Arial"/>
      <w:lang w:eastAsia="ar-SA"/>
    </w:rPr>
  </w:style>
  <w:style w:type="paragraph" w:customStyle="1" w:styleId="CTT-S000">
    <w:name w:val="CTT-S000"/>
    <w:basedOn w:val="Normalny"/>
    <w:rsid w:val="0045205D"/>
    <w:pPr>
      <w:suppressAutoHyphens/>
      <w:spacing w:before="60" w:after="60"/>
      <w:jc w:val="both"/>
    </w:pPr>
    <w:rPr>
      <w:rFonts w:ascii="Arial" w:hAnsi="Arial" w:cs="Arial"/>
      <w:b/>
      <w:caps/>
      <w:sz w:val="20"/>
      <w:szCs w:val="20"/>
      <w:lang w:eastAsia="ar-SA"/>
    </w:rPr>
  </w:style>
  <w:style w:type="paragraph" w:customStyle="1" w:styleId="CTT-S0000">
    <w:name w:val="CTT-S0000"/>
    <w:basedOn w:val="Normalny"/>
    <w:next w:val="Normalny"/>
    <w:rsid w:val="0045205D"/>
    <w:pPr>
      <w:suppressAutoHyphens/>
      <w:spacing w:before="40" w:after="40"/>
      <w:jc w:val="both"/>
    </w:pPr>
    <w:rPr>
      <w:rFonts w:ascii="Arial" w:hAnsi="Arial" w:cs="Arial"/>
      <w:b/>
      <w:sz w:val="22"/>
      <w:szCs w:val="20"/>
      <w:lang w:eastAsia="ar-SA"/>
    </w:rPr>
  </w:style>
  <w:style w:type="paragraph" w:customStyle="1" w:styleId="CTT2">
    <w:name w:val="CTT2"/>
    <w:basedOn w:val="Normalny"/>
    <w:rsid w:val="0045205D"/>
    <w:pPr>
      <w:suppressAutoHyphens/>
      <w:spacing w:before="120" w:after="120"/>
      <w:jc w:val="both"/>
    </w:pPr>
    <w:rPr>
      <w:rFonts w:ascii="Arial" w:hAnsi="Arial" w:cs="Arial"/>
      <w:b/>
      <w:szCs w:val="20"/>
      <w:lang w:eastAsia="ar-SA"/>
    </w:rPr>
  </w:style>
  <w:style w:type="paragraph" w:customStyle="1" w:styleId="Technical">
    <w:name w:val="Technical"/>
    <w:basedOn w:val="Normalny"/>
    <w:rsid w:val="0045205D"/>
    <w:pPr>
      <w:suppressAutoHyphens/>
      <w:jc w:val="both"/>
    </w:pPr>
    <w:rPr>
      <w:rFonts w:ascii="Courier" w:hAnsi="Courier" w:cs="Arial"/>
      <w:szCs w:val="20"/>
      <w:lang w:val="en-GB" w:eastAsia="ar-SA"/>
    </w:rPr>
  </w:style>
  <w:style w:type="paragraph" w:customStyle="1" w:styleId="CTT1">
    <w:name w:val="CTT1"/>
    <w:basedOn w:val="Normalny"/>
    <w:rsid w:val="0045205D"/>
    <w:pPr>
      <w:suppressAutoHyphens/>
      <w:spacing w:before="240" w:after="240"/>
      <w:jc w:val="both"/>
    </w:pPr>
    <w:rPr>
      <w:rFonts w:ascii="Arial" w:hAnsi="Arial" w:cs="Arial"/>
      <w:b/>
      <w:szCs w:val="20"/>
      <w:lang w:eastAsia="ar-SA"/>
    </w:rPr>
  </w:style>
  <w:style w:type="paragraph" w:customStyle="1" w:styleId="CTT3">
    <w:name w:val="CTT3"/>
    <w:basedOn w:val="Normalny"/>
    <w:rsid w:val="0045205D"/>
    <w:pPr>
      <w:suppressAutoHyphens/>
      <w:jc w:val="both"/>
    </w:pPr>
    <w:rPr>
      <w:rFonts w:ascii="Arial" w:hAnsi="Arial" w:cs="Arial"/>
      <w:b/>
      <w:szCs w:val="20"/>
      <w:lang w:eastAsia="ar-SA"/>
    </w:rPr>
  </w:style>
  <w:style w:type="paragraph" w:customStyle="1" w:styleId="DefaultText">
    <w:name w:val="Default Text"/>
    <w:basedOn w:val="Normalny"/>
    <w:rsid w:val="0045205D"/>
    <w:pPr>
      <w:suppressAutoHyphens/>
      <w:jc w:val="both"/>
    </w:pPr>
    <w:rPr>
      <w:rFonts w:ascii="Arial" w:hAnsi="Arial" w:cs="Arial"/>
      <w:szCs w:val="20"/>
      <w:lang w:eastAsia="ar-SA"/>
    </w:rPr>
  </w:style>
  <w:style w:type="paragraph" w:customStyle="1" w:styleId="CTT-S00">
    <w:name w:val="CTT-S00"/>
    <w:basedOn w:val="Nagwek4"/>
    <w:rsid w:val="0045205D"/>
    <w:pPr>
      <w:keepLines w:val="0"/>
      <w:suppressAutoHyphens/>
      <w:spacing w:before="0" w:line="360" w:lineRule="auto"/>
      <w:jc w:val="both"/>
    </w:pPr>
    <w:rPr>
      <w:rFonts w:ascii="Arial" w:eastAsia="Times New Roman" w:hAnsi="Arial" w:cs="Arial"/>
      <w:bCs w:val="0"/>
      <w:i w:val="0"/>
      <w:iCs w:val="0"/>
      <w:color w:val="auto"/>
      <w:sz w:val="28"/>
      <w:szCs w:val="20"/>
      <w:lang w:val="x-none" w:eastAsia="ar-SA"/>
    </w:rPr>
  </w:style>
  <w:style w:type="paragraph" w:customStyle="1" w:styleId="Technical4">
    <w:name w:val="Technical 4"/>
    <w:rsid w:val="0045205D"/>
    <w:pPr>
      <w:tabs>
        <w:tab w:val="left" w:pos="-720"/>
      </w:tabs>
      <w:suppressAutoHyphens/>
      <w:ind w:left="284"/>
    </w:pPr>
    <w:rPr>
      <w:rFonts w:ascii="Courier" w:hAnsi="Courier"/>
      <w:b/>
      <w:sz w:val="24"/>
      <w:lang w:val="en-US" w:eastAsia="ar-SA"/>
    </w:rPr>
  </w:style>
  <w:style w:type="paragraph" w:customStyle="1" w:styleId="Wcicienormalne1">
    <w:name w:val="Wcięcie normalne1"/>
    <w:basedOn w:val="Normalny"/>
    <w:rsid w:val="0045205D"/>
    <w:pPr>
      <w:suppressAutoHyphens/>
      <w:ind w:left="708"/>
      <w:jc w:val="both"/>
    </w:pPr>
    <w:rPr>
      <w:rFonts w:ascii="Arial" w:hAnsi="Arial" w:cs="Arial"/>
      <w:lang w:eastAsia="ar-SA"/>
    </w:rPr>
  </w:style>
  <w:style w:type="paragraph" w:customStyle="1" w:styleId="TableText">
    <w:name w:val="Table Text"/>
    <w:basedOn w:val="Normalny"/>
    <w:rsid w:val="0045205D"/>
    <w:pPr>
      <w:suppressAutoHyphens/>
      <w:spacing w:line="360" w:lineRule="auto"/>
      <w:jc w:val="both"/>
    </w:pPr>
    <w:rPr>
      <w:rFonts w:ascii="Arial" w:hAnsi="Arial" w:cs="Arial"/>
      <w:szCs w:val="20"/>
      <w:lang w:eastAsia="ar-SA"/>
    </w:rPr>
  </w:style>
  <w:style w:type="paragraph" w:customStyle="1" w:styleId="podpunkt1">
    <w:name w:val="podpunkt 1"/>
    <w:basedOn w:val="Normalny"/>
    <w:next w:val="Normalny"/>
    <w:rsid w:val="0045205D"/>
    <w:pPr>
      <w:suppressAutoHyphens/>
      <w:ind w:left="567" w:hanging="567"/>
      <w:jc w:val="both"/>
    </w:pPr>
    <w:rPr>
      <w:rFonts w:ascii="Arial" w:hAnsi="Arial" w:cs="Arial"/>
      <w:szCs w:val="20"/>
      <w:lang w:eastAsia="ar-SA"/>
    </w:rPr>
  </w:style>
  <w:style w:type="paragraph" w:customStyle="1" w:styleId="Zwykytekst1">
    <w:name w:val="Zwykły tekst1"/>
    <w:basedOn w:val="Normalny"/>
    <w:rsid w:val="0045205D"/>
    <w:pPr>
      <w:suppressAutoHyphens/>
      <w:jc w:val="both"/>
    </w:pPr>
    <w:rPr>
      <w:rFonts w:ascii="Consolas" w:hAnsi="Consolas" w:cs="Consolas"/>
      <w:sz w:val="21"/>
      <w:szCs w:val="21"/>
      <w:lang w:val="x-none" w:eastAsia="ar-SA"/>
    </w:rPr>
  </w:style>
  <w:style w:type="paragraph" w:customStyle="1" w:styleId="Zawartoramki">
    <w:name w:val="Zawartość ramki"/>
    <w:basedOn w:val="Tekstpodstawowy"/>
    <w:rsid w:val="0045205D"/>
    <w:pPr>
      <w:widowControl w:val="0"/>
      <w:suppressAutoHyphens/>
      <w:autoSpaceDE w:val="0"/>
      <w:jc w:val="both"/>
    </w:pPr>
    <w:rPr>
      <w:rFonts w:ascii="Tahoma" w:eastAsia="Calibri" w:hAnsi="Tahoma" w:cs="Tahoma"/>
      <w:lang w:val="x-none" w:eastAsia="ar-SA"/>
    </w:rPr>
  </w:style>
  <w:style w:type="paragraph" w:customStyle="1" w:styleId="nagwek-5">
    <w:name w:val="nagłówek-5"/>
    <w:basedOn w:val="Normalny"/>
    <w:rsid w:val="0045205D"/>
    <w:pPr>
      <w:widowControl w:val="0"/>
      <w:suppressAutoHyphens/>
      <w:autoSpaceDE w:val="0"/>
      <w:jc w:val="both"/>
    </w:pPr>
    <w:rPr>
      <w:rFonts w:ascii="Tahoma" w:hAnsi="Tahoma" w:cs="Tahoma"/>
      <w:sz w:val="16"/>
      <w:szCs w:val="16"/>
      <w:lang w:val="x-none" w:eastAsia="ar-SA"/>
    </w:rPr>
  </w:style>
  <w:style w:type="paragraph" w:customStyle="1" w:styleId="WW-Akapitzlist1">
    <w:name w:val="WW-Akapit z listą1"/>
    <w:basedOn w:val="Normalny"/>
    <w:rsid w:val="0045205D"/>
    <w:pPr>
      <w:widowControl w:val="0"/>
      <w:suppressAutoHyphens/>
      <w:autoSpaceDE w:val="0"/>
      <w:ind w:left="720"/>
      <w:jc w:val="both"/>
    </w:pPr>
    <w:rPr>
      <w:rFonts w:ascii="Tahoma" w:eastAsia="Calibri" w:hAnsi="Tahoma" w:cs="Tahoma"/>
      <w:lang w:eastAsia="ar-SA"/>
    </w:rPr>
  </w:style>
  <w:style w:type="paragraph" w:customStyle="1" w:styleId="Normalny1">
    <w:name w:val="Normalny1"/>
    <w:basedOn w:val="Normalny"/>
    <w:rsid w:val="0045205D"/>
    <w:pPr>
      <w:widowControl w:val="0"/>
      <w:suppressAutoHyphens/>
      <w:jc w:val="both"/>
    </w:pPr>
    <w:rPr>
      <w:rFonts w:ascii="Arial" w:hAnsi="Arial" w:cs="Arial"/>
      <w:kern w:val="1"/>
      <w:sz w:val="20"/>
      <w:szCs w:val="20"/>
      <w:lang w:eastAsia="ar-SA"/>
    </w:rPr>
  </w:style>
  <w:style w:type="paragraph" w:styleId="Bezodstpw">
    <w:name w:val="No Spacing"/>
    <w:qFormat/>
    <w:rsid w:val="0045205D"/>
    <w:pPr>
      <w:suppressAutoHyphens/>
      <w:ind w:left="284"/>
    </w:pPr>
    <w:rPr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45205D"/>
    <w:pPr>
      <w:keepLines/>
      <w:suppressAutoHyphens/>
      <w:spacing w:before="480" w:after="0" w:line="276" w:lineRule="auto"/>
    </w:pPr>
    <w:rPr>
      <w:rFonts w:ascii="Cambria" w:hAnsi="Cambria" w:cs="Cambria"/>
      <w:color w:val="365F91"/>
      <w:kern w:val="0"/>
      <w:sz w:val="28"/>
      <w:szCs w:val="28"/>
      <w:lang w:val="x-none" w:eastAsia="ar-SA"/>
    </w:rPr>
  </w:style>
  <w:style w:type="paragraph" w:customStyle="1" w:styleId="Legenda1">
    <w:name w:val="Legenda1"/>
    <w:basedOn w:val="Normalny"/>
    <w:next w:val="Normalny"/>
    <w:rsid w:val="0045205D"/>
    <w:pPr>
      <w:suppressAutoHyphens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FR1">
    <w:name w:val="FR1"/>
    <w:rsid w:val="0045205D"/>
    <w:pPr>
      <w:widowControl w:val="0"/>
      <w:suppressAutoHyphens/>
      <w:autoSpaceDE w:val="0"/>
      <w:spacing w:before="60"/>
      <w:ind w:right="6400" w:firstLine="1100"/>
    </w:pPr>
    <w:rPr>
      <w:sz w:val="22"/>
      <w:szCs w:val="22"/>
      <w:lang w:eastAsia="ar-SA"/>
    </w:rPr>
  </w:style>
  <w:style w:type="paragraph" w:customStyle="1" w:styleId="Zawartotabeli">
    <w:name w:val="Zawartość tabeli"/>
    <w:basedOn w:val="Tekstpodstawowy"/>
    <w:rsid w:val="0045205D"/>
    <w:pPr>
      <w:widowControl w:val="0"/>
      <w:suppressLineNumbers/>
      <w:suppressAutoHyphens/>
      <w:spacing w:after="0"/>
      <w:jc w:val="both"/>
    </w:pPr>
    <w:rPr>
      <w:sz w:val="22"/>
      <w:szCs w:val="20"/>
      <w:lang w:val="x-none" w:eastAsia="ar-SA"/>
    </w:rPr>
  </w:style>
  <w:style w:type="paragraph" w:styleId="Adresnakopercie">
    <w:name w:val="envelope address"/>
    <w:basedOn w:val="Normalny"/>
    <w:rsid w:val="0045205D"/>
    <w:pPr>
      <w:suppressAutoHyphens/>
      <w:ind w:left="2880"/>
    </w:pPr>
    <w:rPr>
      <w:rFonts w:ascii="Arial" w:hAnsi="Arial" w:cs="Arial"/>
      <w:lang w:eastAsia="ar-SA"/>
    </w:rPr>
  </w:style>
  <w:style w:type="paragraph" w:styleId="Adreszwrotnynakopercie">
    <w:name w:val="envelope return"/>
    <w:basedOn w:val="Normalny"/>
    <w:rsid w:val="0045205D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Data1">
    <w:name w:val="Data1"/>
    <w:basedOn w:val="Normalny"/>
    <w:next w:val="Normalny"/>
    <w:rsid w:val="0045205D"/>
    <w:pPr>
      <w:suppressAutoHyphens/>
    </w:pPr>
    <w:rPr>
      <w:lang w:val="x-none" w:eastAsia="ar-SA"/>
    </w:rPr>
  </w:style>
  <w:style w:type="paragraph" w:styleId="HTML-adres">
    <w:name w:val="HTML Address"/>
    <w:basedOn w:val="Normalny"/>
    <w:link w:val="HTML-adresZnak1"/>
    <w:rsid w:val="0045205D"/>
    <w:pPr>
      <w:suppressAutoHyphens/>
    </w:pPr>
    <w:rPr>
      <w:i/>
      <w:iCs/>
      <w:lang w:val="x-none" w:eastAsia="ar-SA"/>
    </w:rPr>
  </w:style>
  <w:style w:type="character" w:customStyle="1" w:styleId="HTML-adresZnak1">
    <w:name w:val="HTML - adres Znak1"/>
    <w:basedOn w:val="Domylnaczcionkaakapitu"/>
    <w:link w:val="HTML-adres"/>
    <w:rsid w:val="0045205D"/>
    <w:rPr>
      <w:i/>
      <w:iCs/>
      <w:sz w:val="24"/>
      <w:szCs w:val="24"/>
      <w:lang w:val="x-none" w:eastAsia="ar-SA"/>
    </w:rPr>
  </w:style>
  <w:style w:type="paragraph" w:styleId="HTML-wstpniesformatowany">
    <w:name w:val="HTML Preformatted"/>
    <w:basedOn w:val="Normalny"/>
    <w:link w:val="HTML-wstpniesformatowanyZnak1"/>
    <w:rsid w:val="0045205D"/>
    <w:pPr>
      <w:suppressAutoHyphens/>
    </w:pPr>
    <w:rPr>
      <w:rFonts w:ascii="Courier New" w:hAnsi="Courier New" w:cs="Courier New"/>
      <w:sz w:val="20"/>
      <w:szCs w:val="20"/>
      <w:lang w:val="x-none"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45205D"/>
    <w:rPr>
      <w:rFonts w:ascii="Courier New" w:hAnsi="Courier New" w:cs="Courier New"/>
      <w:lang w:val="x-none" w:eastAsia="ar-SA"/>
    </w:rPr>
  </w:style>
  <w:style w:type="paragraph" w:styleId="Indeks1">
    <w:name w:val="index 1"/>
    <w:basedOn w:val="Normalny"/>
    <w:next w:val="Normalny"/>
    <w:rsid w:val="0045205D"/>
    <w:pPr>
      <w:suppressAutoHyphens/>
      <w:ind w:left="240" w:hanging="240"/>
    </w:pPr>
    <w:rPr>
      <w:lang w:eastAsia="ar-SA"/>
    </w:rPr>
  </w:style>
  <w:style w:type="paragraph" w:styleId="Indeks2">
    <w:name w:val="index 2"/>
    <w:basedOn w:val="Normalny"/>
    <w:next w:val="Normalny"/>
    <w:rsid w:val="0045205D"/>
    <w:pPr>
      <w:suppressAutoHyphens/>
      <w:ind w:left="480" w:hanging="240"/>
    </w:pPr>
    <w:rPr>
      <w:lang w:eastAsia="ar-SA"/>
    </w:rPr>
  </w:style>
  <w:style w:type="paragraph" w:styleId="Indeks3">
    <w:name w:val="index 3"/>
    <w:basedOn w:val="Normalny"/>
    <w:next w:val="Normalny"/>
    <w:rsid w:val="0045205D"/>
    <w:pPr>
      <w:suppressAutoHyphens/>
      <w:ind w:left="720" w:hanging="240"/>
    </w:pPr>
    <w:rPr>
      <w:lang w:eastAsia="ar-SA"/>
    </w:rPr>
  </w:style>
  <w:style w:type="paragraph" w:customStyle="1" w:styleId="Indeks41">
    <w:name w:val="Indeks 41"/>
    <w:basedOn w:val="Normalny"/>
    <w:next w:val="Normalny"/>
    <w:rsid w:val="0045205D"/>
    <w:pPr>
      <w:suppressAutoHyphens/>
      <w:ind w:left="960" w:hanging="240"/>
    </w:pPr>
    <w:rPr>
      <w:lang w:eastAsia="ar-SA"/>
    </w:rPr>
  </w:style>
  <w:style w:type="paragraph" w:customStyle="1" w:styleId="Indeks51">
    <w:name w:val="Indeks 51"/>
    <w:basedOn w:val="Normalny"/>
    <w:next w:val="Normalny"/>
    <w:rsid w:val="0045205D"/>
    <w:pPr>
      <w:suppressAutoHyphens/>
      <w:ind w:left="1200" w:hanging="240"/>
    </w:pPr>
    <w:rPr>
      <w:lang w:eastAsia="ar-SA"/>
    </w:rPr>
  </w:style>
  <w:style w:type="paragraph" w:customStyle="1" w:styleId="Indeks61">
    <w:name w:val="Indeks 61"/>
    <w:basedOn w:val="Normalny"/>
    <w:next w:val="Normalny"/>
    <w:rsid w:val="0045205D"/>
    <w:pPr>
      <w:suppressAutoHyphens/>
      <w:ind w:left="1440" w:hanging="240"/>
    </w:pPr>
    <w:rPr>
      <w:lang w:eastAsia="ar-SA"/>
    </w:rPr>
  </w:style>
  <w:style w:type="paragraph" w:customStyle="1" w:styleId="Indeks71">
    <w:name w:val="Indeks 71"/>
    <w:basedOn w:val="Normalny"/>
    <w:next w:val="Normalny"/>
    <w:rsid w:val="0045205D"/>
    <w:pPr>
      <w:suppressAutoHyphens/>
      <w:ind w:left="1680" w:hanging="240"/>
    </w:pPr>
    <w:rPr>
      <w:lang w:eastAsia="ar-SA"/>
    </w:rPr>
  </w:style>
  <w:style w:type="paragraph" w:customStyle="1" w:styleId="Indeks81">
    <w:name w:val="Indeks 81"/>
    <w:basedOn w:val="Normalny"/>
    <w:next w:val="Normalny"/>
    <w:rsid w:val="0045205D"/>
    <w:pPr>
      <w:suppressAutoHyphens/>
      <w:ind w:left="1920" w:hanging="240"/>
    </w:pPr>
    <w:rPr>
      <w:lang w:eastAsia="ar-SA"/>
    </w:rPr>
  </w:style>
  <w:style w:type="paragraph" w:customStyle="1" w:styleId="Indeks91">
    <w:name w:val="Indeks 91"/>
    <w:basedOn w:val="Normalny"/>
    <w:next w:val="Normalny"/>
    <w:rsid w:val="0045205D"/>
    <w:pPr>
      <w:suppressAutoHyphens/>
      <w:ind w:left="2160" w:hanging="240"/>
    </w:pPr>
    <w:rPr>
      <w:lang w:eastAsia="ar-SA"/>
    </w:rPr>
  </w:style>
  <w:style w:type="paragraph" w:customStyle="1" w:styleId="Lista-kontynuacja1">
    <w:name w:val="Lista - kontynuacja1"/>
    <w:basedOn w:val="Normalny"/>
    <w:rsid w:val="0045205D"/>
    <w:pPr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45205D"/>
    <w:pPr>
      <w:suppressAutoHyphens/>
      <w:spacing w:after="120"/>
      <w:ind w:left="566"/>
    </w:pPr>
    <w:rPr>
      <w:lang w:eastAsia="ar-SA"/>
    </w:rPr>
  </w:style>
  <w:style w:type="paragraph" w:customStyle="1" w:styleId="Lista-kontynuacja31">
    <w:name w:val="Lista - kontynuacja 31"/>
    <w:basedOn w:val="Normalny"/>
    <w:rsid w:val="0045205D"/>
    <w:pPr>
      <w:suppressAutoHyphens/>
      <w:spacing w:after="120"/>
      <w:ind w:left="849"/>
    </w:pPr>
    <w:rPr>
      <w:lang w:eastAsia="ar-SA"/>
    </w:rPr>
  </w:style>
  <w:style w:type="paragraph" w:customStyle="1" w:styleId="Lista-kontynuacja41">
    <w:name w:val="Lista - kontynuacja 41"/>
    <w:basedOn w:val="Normalny"/>
    <w:rsid w:val="0045205D"/>
    <w:pPr>
      <w:suppressAutoHyphens/>
      <w:spacing w:after="120"/>
      <w:ind w:left="1132"/>
    </w:pPr>
    <w:rPr>
      <w:lang w:eastAsia="ar-SA"/>
    </w:rPr>
  </w:style>
  <w:style w:type="paragraph" w:customStyle="1" w:styleId="Lista-kontynuacja51">
    <w:name w:val="Lista - kontynuacja 51"/>
    <w:basedOn w:val="Normalny"/>
    <w:rsid w:val="0045205D"/>
    <w:pPr>
      <w:suppressAutoHyphens/>
      <w:spacing w:after="120"/>
      <w:ind w:left="1415"/>
    </w:pPr>
    <w:rPr>
      <w:lang w:eastAsia="ar-SA"/>
    </w:rPr>
  </w:style>
  <w:style w:type="paragraph" w:customStyle="1" w:styleId="Lista31">
    <w:name w:val="Lista 31"/>
    <w:basedOn w:val="Normalny"/>
    <w:rsid w:val="0045205D"/>
    <w:pPr>
      <w:suppressAutoHyphens/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45205D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45205D"/>
    <w:pPr>
      <w:suppressAutoHyphens/>
      <w:ind w:left="1415" w:hanging="283"/>
    </w:pPr>
    <w:rPr>
      <w:lang w:eastAsia="ar-SA"/>
    </w:rPr>
  </w:style>
  <w:style w:type="paragraph" w:customStyle="1" w:styleId="Listanumerowana1">
    <w:name w:val="Lista numerowana1"/>
    <w:basedOn w:val="Normalny"/>
    <w:rsid w:val="0045205D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numerowana21">
    <w:name w:val="Lista numerowana 21"/>
    <w:basedOn w:val="Normalny"/>
    <w:rsid w:val="0045205D"/>
    <w:pPr>
      <w:tabs>
        <w:tab w:val="num" w:pos="425"/>
      </w:tabs>
      <w:suppressAutoHyphens/>
      <w:ind w:left="425" w:hanging="425"/>
    </w:pPr>
    <w:rPr>
      <w:lang w:eastAsia="ar-SA"/>
    </w:rPr>
  </w:style>
  <w:style w:type="paragraph" w:customStyle="1" w:styleId="Listanumerowana31">
    <w:name w:val="Lista numerowana 31"/>
    <w:basedOn w:val="Normalny"/>
    <w:rsid w:val="0045205D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numerowana41">
    <w:name w:val="Lista numerowana 41"/>
    <w:basedOn w:val="Normalny"/>
    <w:rsid w:val="0045205D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numerowana51">
    <w:name w:val="Lista numerowana 51"/>
    <w:basedOn w:val="Normalny"/>
    <w:rsid w:val="0045205D"/>
    <w:pPr>
      <w:tabs>
        <w:tab w:val="num" w:pos="390"/>
      </w:tabs>
      <w:suppressAutoHyphens/>
      <w:ind w:left="390" w:hanging="390"/>
    </w:pPr>
    <w:rPr>
      <w:lang w:eastAsia="ar-SA"/>
    </w:rPr>
  </w:style>
  <w:style w:type="paragraph" w:customStyle="1" w:styleId="Listapunktowana21">
    <w:name w:val="Lista punktowana 21"/>
    <w:basedOn w:val="Normalny"/>
    <w:rsid w:val="0045205D"/>
    <w:pPr>
      <w:tabs>
        <w:tab w:val="num" w:pos="340"/>
      </w:tabs>
      <w:suppressAutoHyphens/>
      <w:ind w:left="340" w:hanging="340"/>
    </w:pPr>
    <w:rPr>
      <w:lang w:eastAsia="ar-SA"/>
    </w:rPr>
  </w:style>
  <w:style w:type="paragraph" w:customStyle="1" w:styleId="Listapunktowana31">
    <w:name w:val="Lista punktowana 31"/>
    <w:basedOn w:val="Normalny"/>
    <w:rsid w:val="0045205D"/>
    <w:pPr>
      <w:suppressAutoHyphens/>
      <w:ind w:left="360" w:hanging="360"/>
    </w:pPr>
    <w:rPr>
      <w:lang w:eastAsia="ar-SA"/>
    </w:rPr>
  </w:style>
  <w:style w:type="paragraph" w:customStyle="1" w:styleId="Listapunktowana41">
    <w:name w:val="Lista punktowana 41"/>
    <w:basedOn w:val="Normalny"/>
    <w:rsid w:val="0045205D"/>
    <w:pPr>
      <w:suppressAutoHyphens/>
      <w:ind w:left="720" w:hanging="360"/>
    </w:pPr>
    <w:rPr>
      <w:lang w:eastAsia="ar-SA"/>
    </w:rPr>
  </w:style>
  <w:style w:type="paragraph" w:customStyle="1" w:styleId="Listapunktowana51">
    <w:name w:val="Lista punktowana 51"/>
    <w:basedOn w:val="Normalny"/>
    <w:rsid w:val="0045205D"/>
    <w:pPr>
      <w:suppressAutoHyphens/>
      <w:ind w:left="360" w:hanging="360"/>
    </w:pPr>
    <w:rPr>
      <w:lang w:eastAsia="ar-SA"/>
    </w:rPr>
  </w:style>
  <w:style w:type="paragraph" w:customStyle="1" w:styleId="Listapunktowana1">
    <w:name w:val="Lista punktowana1"/>
    <w:basedOn w:val="Normalny"/>
    <w:rsid w:val="0045205D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styleId="Nagwekindeksu">
    <w:name w:val="index heading"/>
    <w:basedOn w:val="Normalny"/>
    <w:next w:val="Indeks1"/>
    <w:rsid w:val="0045205D"/>
    <w:pPr>
      <w:suppressAutoHyphens/>
    </w:pPr>
    <w:rPr>
      <w:rFonts w:ascii="Arial" w:hAnsi="Arial" w:cs="Arial"/>
      <w:b/>
      <w:bCs/>
      <w:lang w:eastAsia="ar-SA"/>
    </w:rPr>
  </w:style>
  <w:style w:type="paragraph" w:customStyle="1" w:styleId="Nagweknotatki1">
    <w:name w:val="Nagłówek notatki1"/>
    <w:basedOn w:val="Normalny"/>
    <w:next w:val="Normalny"/>
    <w:rsid w:val="0045205D"/>
    <w:pPr>
      <w:suppressAutoHyphens/>
    </w:pPr>
    <w:rPr>
      <w:lang w:val="x-none" w:eastAsia="ar-SA"/>
    </w:rPr>
  </w:style>
  <w:style w:type="paragraph" w:customStyle="1" w:styleId="Nagwekwiadomoci1">
    <w:name w:val="Nagłówek wiadomości1"/>
    <w:basedOn w:val="Normalny"/>
    <w:rsid w:val="0045205D"/>
    <w:pPr>
      <w:shd w:val="clear" w:color="auto" w:fill="CCCCCC"/>
      <w:suppressAutoHyphens/>
      <w:ind w:left="1134" w:hanging="1134"/>
    </w:pPr>
    <w:rPr>
      <w:rFonts w:ascii="Arial" w:hAnsi="Arial" w:cs="Arial"/>
      <w:lang w:val="x-none" w:eastAsia="ar-SA"/>
    </w:rPr>
  </w:style>
  <w:style w:type="paragraph" w:customStyle="1" w:styleId="Nagwekwykazurde1">
    <w:name w:val="Nagłówek wykazu źródeł1"/>
    <w:basedOn w:val="Normalny"/>
    <w:next w:val="Normalny"/>
    <w:rsid w:val="0045205D"/>
    <w:pPr>
      <w:suppressAutoHyphens/>
      <w:spacing w:before="120"/>
    </w:pPr>
    <w:rPr>
      <w:rFonts w:ascii="Arial" w:hAnsi="Arial" w:cs="Arial"/>
      <w:b/>
      <w:bCs/>
      <w:lang w:eastAsia="ar-SA"/>
    </w:rPr>
  </w:style>
  <w:style w:type="paragraph" w:styleId="Podpis">
    <w:name w:val="Signature"/>
    <w:basedOn w:val="Normalny"/>
    <w:link w:val="PodpisZnak1"/>
    <w:rsid w:val="0045205D"/>
    <w:pPr>
      <w:suppressAutoHyphens/>
      <w:ind w:left="4252"/>
    </w:pPr>
    <w:rPr>
      <w:lang w:val="x-none" w:eastAsia="ar-SA"/>
    </w:rPr>
  </w:style>
  <w:style w:type="character" w:customStyle="1" w:styleId="PodpisZnak1">
    <w:name w:val="Podpis Znak1"/>
    <w:basedOn w:val="Domylnaczcionkaakapitu"/>
    <w:link w:val="Podpis"/>
    <w:rsid w:val="0045205D"/>
    <w:rPr>
      <w:sz w:val="24"/>
      <w:szCs w:val="24"/>
      <w:lang w:val="x-none" w:eastAsia="ar-SA"/>
    </w:rPr>
  </w:style>
  <w:style w:type="paragraph" w:styleId="Podpise-mail">
    <w:name w:val="E-mail Signature"/>
    <w:basedOn w:val="Normalny"/>
    <w:link w:val="Podpise-mailZnak1"/>
    <w:rsid w:val="0045205D"/>
    <w:pPr>
      <w:suppressAutoHyphens/>
    </w:pPr>
    <w:rPr>
      <w:lang w:val="x-none" w:eastAsia="ar-SA"/>
    </w:rPr>
  </w:style>
  <w:style w:type="character" w:customStyle="1" w:styleId="Podpise-mailZnak1">
    <w:name w:val="Podpis e-mail Znak1"/>
    <w:basedOn w:val="Domylnaczcionkaakapitu"/>
    <w:link w:val="Podpise-mail"/>
    <w:rsid w:val="0045205D"/>
    <w:rPr>
      <w:sz w:val="24"/>
      <w:szCs w:val="24"/>
      <w:lang w:val="x-none" w:eastAsia="ar-SA"/>
    </w:rPr>
  </w:style>
  <w:style w:type="paragraph" w:customStyle="1" w:styleId="Spisilustracji1">
    <w:name w:val="Spis ilustracji1"/>
    <w:basedOn w:val="Normalny"/>
    <w:next w:val="Normalny"/>
    <w:rsid w:val="0045205D"/>
    <w:pPr>
      <w:suppressAutoHyphens/>
      <w:ind w:left="480" w:hanging="480"/>
    </w:pPr>
    <w:rPr>
      <w:lang w:eastAsia="ar-SA"/>
    </w:rPr>
  </w:style>
  <w:style w:type="paragraph" w:customStyle="1" w:styleId="Tekstmakra1">
    <w:name w:val="Tekst makra1"/>
    <w:rsid w:val="004520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ar-SA"/>
    </w:rPr>
  </w:style>
  <w:style w:type="paragraph" w:customStyle="1" w:styleId="Tekstpodstawowyzwciciem1">
    <w:name w:val="Tekst podstawowy z wcięciem1"/>
    <w:basedOn w:val="Tekstpodstawowy"/>
    <w:rsid w:val="0045205D"/>
    <w:pPr>
      <w:suppressAutoHyphens/>
      <w:ind w:firstLine="210"/>
    </w:pPr>
    <w:rPr>
      <w:lang w:val="x-none" w:eastAsia="ar-SA"/>
    </w:rPr>
  </w:style>
  <w:style w:type="paragraph" w:customStyle="1" w:styleId="Tekstpodstawowyzwciciem21">
    <w:name w:val="Tekst podstawowy z wcięciem 21"/>
    <w:basedOn w:val="Tekstpodstawowywcity"/>
    <w:rsid w:val="0045205D"/>
    <w:pPr>
      <w:spacing w:after="120"/>
      <w:ind w:left="283" w:firstLine="210"/>
      <w:jc w:val="left"/>
    </w:pPr>
    <w:rPr>
      <w:rFonts w:ascii="Times New Roman" w:hAnsi="Times New Roman" w:cs="Times New Roman"/>
      <w:sz w:val="24"/>
    </w:rPr>
  </w:style>
  <w:style w:type="paragraph" w:customStyle="1" w:styleId="Wykazrde1">
    <w:name w:val="Wykaz źródeł1"/>
    <w:basedOn w:val="Normalny"/>
    <w:next w:val="Normalny"/>
    <w:rsid w:val="0045205D"/>
    <w:pPr>
      <w:suppressAutoHyphens/>
      <w:ind w:left="240" w:hanging="240"/>
    </w:pPr>
    <w:rPr>
      <w:lang w:eastAsia="ar-SA"/>
    </w:rPr>
  </w:style>
  <w:style w:type="paragraph" w:customStyle="1" w:styleId="Zwrotgrzecznociowy1">
    <w:name w:val="Zwrot grzecznościowy1"/>
    <w:basedOn w:val="Normalny"/>
    <w:next w:val="Normalny"/>
    <w:rsid w:val="0045205D"/>
    <w:pPr>
      <w:suppressAutoHyphens/>
    </w:pPr>
    <w:rPr>
      <w:lang w:val="x-none" w:eastAsia="ar-SA"/>
    </w:rPr>
  </w:style>
  <w:style w:type="paragraph" w:customStyle="1" w:styleId="Zwrotpoegnalny1">
    <w:name w:val="Zwrot pożegnalny1"/>
    <w:basedOn w:val="Normalny"/>
    <w:rsid w:val="0045205D"/>
    <w:pPr>
      <w:suppressAutoHyphens/>
      <w:ind w:left="4252"/>
    </w:pPr>
    <w:rPr>
      <w:lang w:val="x-none" w:eastAsia="ar-SA"/>
    </w:rPr>
  </w:style>
  <w:style w:type="paragraph" w:customStyle="1" w:styleId="AbsatzTableFormat">
    <w:name w:val="AbsatzTableFormat"/>
    <w:basedOn w:val="Normalny"/>
    <w:rsid w:val="0045205D"/>
    <w:pPr>
      <w:suppressAutoHyphens/>
      <w:spacing w:line="360" w:lineRule="auto"/>
    </w:pPr>
    <w:rPr>
      <w:rFonts w:ascii="Tahoma" w:hAnsi="Tahoma" w:cs="Tahoma"/>
      <w:szCs w:val="16"/>
      <w:lang w:eastAsia="ar-SA"/>
    </w:rPr>
  </w:style>
  <w:style w:type="paragraph" w:customStyle="1" w:styleId="CharCharChar1ZnakZnak">
    <w:name w:val="Char Char Char1 Znak Znak"/>
    <w:basedOn w:val="Normalny"/>
    <w:rsid w:val="0045205D"/>
    <w:pPr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kapitzlist2">
    <w:name w:val="Akapit z listą2"/>
    <w:basedOn w:val="Normalny"/>
    <w:rsid w:val="0045205D"/>
    <w:pPr>
      <w:suppressAutoHyphens/>
      <w:ind w:left="708"/>
    </w:pPr>
    <w:rPr>
      <w:rFonts w:eastAsia="Calibri"/>
      <w:lang w:eastAsia="ar-SA"/>
    </w:rPr>
  </w:style>
  <w:style w:type="paragraph" w:customStyle="1" w:styleId="Mapadokumentu2">
    <w:name w:val="Mapa dokumentu2"/>
    <w:basedOn w:val="Normalny"/>
    <w:rsid w:val="0045205D"/>
    <w:pPr>
      <w:suppressAutoHyphens/>
    </w:pPr>
    <w:rPr>
      <w:rFonts w:ascii="Tahoma" w:hAnsi="Tahoma" w:cs="Tahoma"/>
      <w:sz w:val="16"/>
      <w:szCs w:val="16"/>
      <w:lang w:val="x-none" w:eastAsia="ar-SA"/>
    </w:rPr>
  </w:style>
  <w:style w:type="paragraph" w:customStyle="1" w:styleId="Mapadokumentu1">
    <w:name w:val="Mapa dokumentu1"/>
    <w:basedOn w:val="Normalny"/>
    <w:rsid w:val="0045205D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Akapitzlist11">
    <w:name w:val="Akapit z listą11"/>
    <w:basedOn w:val="Normalny"/>
    <w:rsid w:val="0045205D"/>
    <w:pPr>
      <w:widowControl w:val="0"/>
      <w:suppressAutoHyphens/>
      <w:autoSpaceDE w:val="0"/>
      <w:ind w:left="720"/>
      <w:jc w:val="both"/>
    </w:pPr>
    <w:rPr>
      <w:rFonts w:ascii="Tahoma" w:eastAsia="Calibri" w:hAnsi="Tahoma" w:cs="Tahoma"/>
      <w:lang w:eastAsia="ar-SA"/>
    </w:rPr>
  </w:style>
  <w:style w:type="paragraph" w:customStyle="1" w:styleId="2">
    <w:name w:val="2"/>
    <w:basedOn w:val="Normalny"/>
    <w:next w:val="1"/>
    <w:rsid w:val="0045205D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1">
    <w:name w:val="1"/>
    <w:basedOn w:val="Normalny"/>
    <w:rsid w:val="0045205D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Tytuklauzuli">
    <w:name w:val="Tytuł klauzuli"/>
    <w:basedOn w:val="Normalny"/>
    <w:rsid w:val="0045205D"/>
    <w:pPr>
      <w:suppressAutoHyphens/>
      <w:spacing w:line="360" w:lineRule="auto"/>
      <w:jc w:val="center"/>
    </w:pPr>
    <w:rPr>
      <w:rFonts w:ascii="Myriad Web" w:hAnsi="Myriad Web" w:cs="Myriad Web"/>
      <w:b/>
      <w:bCs/>
      <w:smallCaps/>
      <w:color w:val="000000"/>
      <w:sz w:val="18"/>
      <w:szCs w:val="18"/>
      <w:lang w:eastAsia="ar-SA"/>
    </w:rPr>
  </w:style>
  <w:style w:type="paragraph" w:customStyle="1" w:styleId="WW-Tekstpodstawowywcity3">
    <w:name w:val="WW-Tekst podstawowy wcięty 3"/>
    <w:basedOn w:val="Normalny"/>
    <w:rsid w:val="0045205D"/>
    <w:pPr>
      <w:suppressAutoHyphens/>
      <w:spacing w:line="336" w:lineRule="auto"/>
      <w:ind w:left="360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O">
    <w:name w:val="O"/>
    <w:basedOn w:val="Normalny"/>
    <w:rsid w:val="0045205D"/>
    <w:pPr>
      <w:widowControl w:val="0"/>
      <w:suppressAutoHyphens/>
      <w:jc w:val="both"/>
    </w:pPr>
    <w:rPr>
      <w:rFonts w:ascii="Arial" w:hAnsi="Arial" w:cs="Arial"/>
      <w:lang w:eastAsia="ar-SA"/>
    </w:rPr>
  </w:style>
  <w:style w:type="paragraph" w:customStyle="1" w:styleId="Luca">
    <w:name w:val="Luca"/>
    <w:basedOn w:val="Normalny"/>
    <w:rsid w:val="0045205D"/>
    <w:pPr>
      <w:suppressAutoHyphens/>
      <w:spacing w:line="360" w:lineRule="auto"/>
    </w:pPr>
    <w:rPr>
      <w:rFonts w:ascii="Arial Narrow" w:hAnsi="Arial Narrow" w:cs="Arial Narrow"/>
      <w:szCs w:val="20"/>
      <w:lang w:eastAsia="ar-SA"/>
    </w:rPr>
  </w:style>
  <w:style w:type="paragraph" w:customStyle="1" w:styleId="remtrak">
    <w:name w:val="remtrak"/>
    <w:basedOn w:val="Normalny"/>
    <w:rsid w:val="0045205D"/>
    <w:pPr>
      <w:suppressAutoHyphens/>
    </w:pPr>
    <w:rPr>
      <w:sz w:val="20"/>
      <w:szCs w:val="20"/>
      <w:lang w:eastAsia="ar-SA"/>
    </w:rPr>
  </w:style>
  <w:style w:type="paragraph" w:customStyle="1" w:styleId="xl87">
    <w:name w:val="xl87"/>
    <w:basedOn w:val="Normalny"/>
    <w:rsid w:val="004520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xl88">
    <w:name w:val="xl88"/>
    <w:basedOn w:val="Normalny"/>
    <w:rsid w:val="004520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rFonts w:ascii="Arial" w:hAnsi="Arial" w:cs="Arial"/>
      <w:b/>
      <w:bCs/>
      <w:lang w:eastAsia="ar-SA"/>
    </w:rPr>
  </w:style>
  <w:style w:type="paragraph" w:customStyle="1" w:styleId="xl89">
    <w:name w:val="xl89"/>
    <w:basedOn w:val="Normalny"/>
    <w:rsid w:val="004520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lang w:eastAsia="ar-SA"/>
    </w:rPr>
  </w:style>
  <w:style w:type="paragraph" w:customStyle="1" w:styleId="xl90">
    <w:name w:val="xl90"/>
    <w:basedOn w:val="Normalny"/>
    <w:rsid w:val="004520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lang w:eastAsia="ar-SA"/>
    </w:rPr>
  </w:style>
  <w:style w:type="paragraph" w:customStyle="1" w:styleId="xl91">
    <w:name w:val="xl91"/>
    <w:basedOn w:val="Normalny"/>
    <w:rsid w:val="004520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lang w:eastAsia="ar-SA"/>
    </w:rPr>
  </w:style>
  <w:style w:type="paragraph" w:customStyle="1" w:styleId="xl92">
    <w:name w:val="xl92"/>
    <w:basedOn w:val="Normalny"/>
    <w:rsid w:val="0045205D"/>
    <w:pPr>
      <w:pBdr>
        <w:top w:val="double" w:sz="1" w:space="0" w:color="000000"/>
        <w:left w:val="double" w:sz="1" w:space="0" w:color="000000"/>
        <w:bottom w:val="single" w:sz="8" w:space="0" w:color="000000"/>
      </w:pBdr>
      <w:suppressAutoHyphens/>
      <w:spacing w:before="280" w:after="280"/>
      <w:jc w:val="center"/>
      <w:textAlignment w:val="top"/>
    </w:pPr>
    <w:rPr>
      <w:rFonts w:ascii="Arial" w:hAnsi="Arial" w:cs="Arial"/>
      <w:lang w:eastAsia="ar-SA"/>
    </w:rPr>
  </w:style>
  <w:style w:type="paragraph" w:customStyle="1" w:styleId="xl93">
    <w:name w:val="xl93"/>
    <w:basedOn w:val="Normalny"/>
    <w:rsid w:val="0045205D"/>
    <w:pPr>
      <w:pBdr>
        <w:left w:val="single" w:sz="8" w:space="0" w:color="000000"/>
        <w:bottom w:val="single" w:sz="8" w:space="0" w:color="000000"/>
      </w:pBdr>
      <w:suppressAutoHyphens/>
      <w:spacing w:before="280" w:after="280"/>
      <w:jc w:val="center"/>
      <w:textAlignment w:val="top"/>
    </w:pPr>
    <w:rPr>
      <w:rFonts w:ascii="Arial" w:hAnsi="Arial" w:cs="Arial"/>
      <w:lang w:eastAsia="ar-SA"/>
    </w:rPr>
  </w:style>
  <w:style w:type="paragraph" w:customStyle="1" w:styleId="xl94">
    <w:name w:val="xl94"/>
    <w:basedOn w:val="Normalny"/>
    <w:rsid w:val="004520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xl95">
    <w:name w:val="xl95"/>
    <w:basedOn w:val="Normalny"/>
    <w:rsid w:val="0045205D"/>
    <w:pPr>
      <w:pBdr>
        <w:left w:val="double" w:sz="1" w:space="0" w:color="000000"/>
        <w:right w:val="single" w:sz="8" w:space="0" w:color="000000"/>
      </w:pBdr>
      <w:suppressAutoHyphens/>
      <w:spacing w:before="280" w:after="280"/>
      <w:jc w:val="center"/>
      <w:textAlignment w:val="top"/>
    </w:pPr>
    <w:rPr>
      <w:rFonts w:ascii="Arial" w:hAnsi="Arial" w:cs="Arial"/>
      <w:sz w:val="22"/>
      <w:szCs w:val="22"/>
      <w:lang w:eastAsia="ar-SA"/>
    </w:rPr>
  </w:style>
  <w:style w:type="paragraph" w:customStyle="1" w:styleId="xl96">
    <w:name w:val="xl96"/>
    <w:basedOn w:val="Normalny"/>
    <w:rsid w:val="0045205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Arial" w:hAnsi="Arial" w:cs="Arial"/>
      <w:lang w:eastAsia="ar-SA"/>
    </w:rPr>
  </w:style>
  <w:style w:type="paragraph" w:customStyle="1" w:styleId="xl97">
    <w:name w:val="xl97"/>
    <w:basedOn w:val="Normalny"/>
    <w:rsid w:val="0045205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Arial" w:hAnsi="Arial" w:cs="Arial"/>
      <w:lang w:eastAsia="ar-SA"/>
    </w:rPr>
  </w:style>
  <w:style w:type="paragraph" w:customStyle="1" w:styleId="xl98">
    <w:name w:val="xl98"/>
    <w:basedOn w:val="Normalny"/>
    <w:rsid w:val="0045205D"/>
    <w:pPr>
      <w:pBdr>
        <w:right w:val="single" w:sz="8" w:space="0" w:color="000000"/>
      </w:pBdr>
      <w:suppressAutoHyphens/>
      <w:spacing w:before="280" w:after="280"/>
      <w:jc w:val="center"/>
      <w:textAlignment w:val="top"/>
    </w:pPr>
    <w:rPr>
      <w:rFonts w:ascii="Arial" w:hAnsi="Arial" w:cs="Arial"/>
      <w:lang w:eastAsia="ar-SA"/>
    </w:rPr>
  </w:style>
  <w:style w:type="paragraph" w:customStyle="1" w:styleId="xl99">
    <w:name w:val="xl99"/>
    <w:basedOn w:val="Normalny"/>
    <w:rsid w:val="0045205D"/>
    <w:pPr>
      <w:pBdr>
        <w:left w:val="single" w:sz="8" w:space="0" w:color="000000"/>
      </w:pBdr>
      <w:suppressAutoHyphens/>
      <w:spacing w:before="280" w:after="280"/>
      <w:jc w:val="center"/>
      <w:textAlignment w:val="top"/>
    </w:pPr>
    <w:rPr>
      <w:rFonts w:ascii="Arial" w:hAnsi="Arial" w:cs="Arial"/>
      <w:lang w:eastAsia="ar-SA"/>
    </w:rPr>
  </w:style>
  <w:style w:type="paragraph" w:customStyle="1" w:styleId="xl100">
    <w:name w:val="xl100"/>
    <w:basedOn w:val="Normalny"/>
    <w:rsid w:val="0045205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xl101">
    <w:name w:val="xl101"/>
    <w:basedOn w:val="Normalny"/>
    <w:rsid w:val="0045205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lang w:eastAsia="ar-SA"/>
    </w:rPr>
  </w:style>
  <w:style w:type="paragraph" w:customStyle="1" w:styleId="xl102">
    <w:name w:val="xl102"/>
    <w:basedOn w:val="Normalny"/>
    <w:rsid w:val="004520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font5">
    <w:name w:val="font5"/>
    <w:basedOn w:val="Normalny"/>
    <w:rsid w:val="0045205D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Normalny"/>
    <w:rsid w:val="0045205D"/>
    <w:pPr>
      <w:suppressAutoHyphens/>
      <w:spacing w:before="280" w:after="280"/>
    </w:pPr>
    <w:rPr>
      <w:rFonts w:ascii="Verdana" w:hAnsi="Verdana" w:cs="Verdana"/>
      <w:sz w:val="18"/>
      <w:szCs w:val="18"/>
      <w:lang w:eastAsia="ar-SA"/>
    </w:rPr>
  </w:style>
  <w:style w:type="paragraph" w:customStyle="1" w:styleId="font7">
    <w:name w:val="font7"/>
    <w:basedOn w:val="Normalny"/>
    <w:rsid w:val="0045205D"/>
    <w:pP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63">
    <w:name w:val="xl63"/>
    <w:basedOn w:val="Normalny"/>
    <w:rsid w:val="004520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erdana" w:hAnsi="Verdana" w:cs="Verdana"/>
      <w:sz w:val="18"/>
      <w:szCs w:val="18"/>
      <w:lang w:eastAsia="ar-SA"/>
    </w:rPr>
  </w:style>
  <w:style w:type="paragraph" w:customStyle="1" w:styleId="xl64">
    <w:name w:val="xl64"/>
    <w:basedOn w:val="Normalny"/>
    <w:rsid w:val="004520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Verdana" w:hAnsi="Verdana" w:cs="Verdana"/>
      <w:sz w:val="18"/>
      <w:szCs w:val="18"/>
      <w:lang w:eastAsia="ar-SA"/>
    </w:rPr>
  </w:style>
  <w:style w:type="paragraph" w:customStyle="1" w:styleId="font8">
    <w:name w:val="font8"/>
    <w:basedOn w:val="Normalny"/>
    <w:rsid w:val="0045205D"/>
    <w:pPr>
      <w:suppressAutoHyphens/>
      <w:spacing w:before="280" w:after="280"/>
    </w:pPr>
    <w:rPr>
      <w:rFonts w:ascii="Verdana" w:hAnsi="Verdana" w:cs="Verdana"/>
      <w:color w:val="FF0000"/>
      <w:sz w:val="16"/>
      <w:szCs w:val="16"/>
      <w:lang w:eastAsia="ar-SA"/>
    </w:rPr>
  </w:style>
  <w:style w:type="paragraph" w:customStyle="1" w:styleId="xl36">
    <w:name w:val="xl36"/>
    <w:basedOn w:val="Normalny"/>
    <w:rsid w:val="004520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rFonts w:ascii="Verdana" w:hAnsi="Verdana" w:cs="Verdana"/>
      <w:b/>
      <w:bCs/>
      <w:sz w:val="16"/>
      <w:szCs w:val="16"/>
      <w:lang w:eastAsia="ar-SA"/>
    </w:rPr>
  </w:style>
  <w:style w:type="paragraph" w:customStyle="1" w:styleId="xl37">
    <w:name w:val="xl37"/>
    <w:basedOn w:val="Normalny"/>
    <w:rsid w:val="004520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ar-SA"/>
    </w:rPr>
  </w:style>
  <w:style w:type="paragraph" w:customStyle="1" w:styleId="xl38">
    <w:name w:val="xl38"/>
    <w:basedOn w:val="Normalny"/>
    <w:rsid w:val="0045205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ar-SA"/>
    </w:rPr>
  </w:style>
  <w:style w:type="paragraph" w:customStyle="1" w:styleId="xl39">
    <w:name w:val="xl39"/>
    <w:basedOn w:val="Normalny"/>
    <w:rsid w:val="004520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ar-SA"/>
    </w:rPr>
  </w:style>
  <w:style w:type="paragraph" w:customStyle="1" w:styleId="xl40">
    <w:name w:val="xl40"/>
    <w:basedOn w:val="Normalny"/>
    <w:rsid w:val="004520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b/>
      <w:bCs/>
      <w:sz w:val="16"/>
      <w:szCs w:val="16"/>
      <w:lang w:eastAsia="ar-SA"/>
    </w:rPr>
  </w:style>
  <w:style w:type="paragraph" w:customStyle="1" w:styleId="xl41">
    <w:name w:val="xl41"/>
    <w:basedOn w:val="Normalny"/>
    <w:rsid w:val="0045205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ar-SA"/>
    </w:rPr>
  </w:style>
  <w:style w:type="paragraph" w:customStyle="1" w:styleId="xl42">
    <w:name w:val="xl42"/>
    <w:basedOn w:val="Normalny"/>
    <w:rsid w:val="0045205D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ar-SA"/>
    </w:rPr>
  </w:style>
  <w:style w:type="paragraph" w:customStyle="1" w:styleId="xl43">
    <w:name w:val="xl43"/>
    <w:basedOn w:val="Normalny"/>
    <w:rsid w:val="0045205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ar-SA"/>
    </w:rPr>
  </w:style>
  <w:style w:type="paragraph" w:customStyle="1" w:styleId="xl44">
    <w:name w:val="xl44"/>
    <w:basedOn w:val="Normalny"/>
    <w:rsid w:val="0045205D"/>
    <w:pPr>
      <w:pBdr>
        <w:left w:val="single" w:sz="4" w:space="0" w:color="000000"/>
        <w:right w:val="single" w:sz="4" w:space="0" w:color="000000"/>
      </w:pBdr>
      <w:shd w:val="clear" w:color="auto" w:fill="FFCC99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ar-SA"/>
    </w:rPr>
  </w:style>
  <w:style w:type="paragraph" w:customStyle="1" w:styleId="xl45">
    <w:name w:val="xl45"/>
    <w:basedOn w:val="Normalny"/>
    <w:rsid w:val="0045205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ar-SA"/>
    </w:rPr>
  </w:style>
  <w:style w:type="paragraph" w:customStyle="1" w:styleId="10Szanowny">
    <w:name w:val="@10.Szanowny"/>
    <w:basedOn w:val="Normalny"/>
    <w:next w:val="Normalny"/>
    <w:rsid w:val="0045205D"/>
    <w:pPr>
      <w:suppressAutoHyphens/>
      <w:spacing w:before="180"/>
      <w:jc w:val="both"/>
    </w:pPr>
    <w:rPr>
      <w:rFonts w:ascii="Verdana" w:hAnsi="Verdana" w:cs="Verdana"/>
      <w:sz w:val="20"/>
      <w:szCs w:val="18"/>
      <w:lang w:eastAsia="ar-SA"/>
    </w:rPr>
  </w:style>
  <w:style w:type="paragraph" w:customStyle="1" w:styleId="IIlevelELO">
    <w:name w:val="II_level_ELO"/>
    <w:basedOn w:val="Nagwek2"/>
    <w:rsid w:val="0045205D"/>
    <w:pPr>
      <w:tabs>
        <w:tab w:val="left" w:pos="425"/>
      </w:tabs>
      <w:suppressAutoHyphens/>
      <w:spacing w:before="120" w:after="120" w:line="360" w:lineRule="auto"/>
      <w:ind w:left="425" w:hanging="425"/>
      <w:jc w:val="both"/>
    </w:pPr>
    <w:rPr>
      <w:rFonts w:ascii="Verdana" w:hAnsi="Verdana"/>
      <w:i w:val="0"/>
      <w:color w:val="000080"/>
      <w:sz w:val="18"/>
      <w:szCs w:val="18"/>
      <w:lang w:eastAsia="ar-SA"/>
    </w:rPr>
  </w:style>
  <w:style w:type="paragraph" w:customStyle="1" w:styleId="Nagwektabeli">
    <w:name w:val="Nagłówek tabeli"/>
    <w:basedOn w:val="Zawartotabeli"/>
    <w:rsid w:val="0045205D"/>
    <w:pPr>
      <w:jc w:val="center"/>
    </w:pPr>
    <w:rPr>
      <w:b/>
      <w:bCs/>
    </w:rPr>
  </w:style>
  <w:style w:type="numbering" w:customStyle="1" w:styleId="WW8Num29">
    <w:name w:val="WW8Num29"/>
    <w:basedOn w:val="Bezlisty"/>
    <w:rsid w:val="0045205D"/>
    <w:pPr>
      <w:numPr>
        <w:numId w:val="63"/>
      </w:numPr>
    </w:pPr>
  </w:style>
  <w:style w:type="character" w:customStyle="1" w:styleId="TekstkomentarzaZnak1">
    <w:name w:val="Tekst komentarza Znak1"/>
    <w:uiPriority w:val="99"/>
    <w:semiHidden/>
    <w:rsid w:val="0045205D"/>
    <w:rPr>
      <w:lang w:eastAsia="ar-SA"/>
    </w:rPr>
  </w:style>
  <w:style w:type="character" w:customStyle="1" w:styleId="Teksttreci4">
    <w:name w:val="Tekst treści (4)_"/>
    <w:link w:val="Teksttreci40"/>
    <w:uiPriority w:val="99"/>
    <w:rsid w:val="00054890"/>
    <w:rPr>
      <w:rFonts w:ascii="Arial" w:hAnsi="Arial" w:cs="Arial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054890"/>
    <w:pPr>
      <w:widowControl w:val="0"/>
      <w:shd w:val="clear" w:color="auto" w:fill="FFFFFF"/>
      <w:spacing w:after="240" w:line="245" w:lineRule="exact"/>
      <w:ind w:hanging="360"/>
      <w:jc w:val="both"/>
    </w:pPr>
    <w:rPr>
      <w:rFonts w:ascii="Arial" w:hAnsi="Arial" w:cs="Arial"/>
      <w:sz w:val="20"/>
      <w:szCs w:val="20"/>
    </w:rPr>
  </w:style>
  <w:style w:type="numbering" w:customStyle="1" w:styleId="WW8Num3">
    <w:name w:val="WW8Num3"/>
    <w:basedOn w:val="Bezlisty"/>
    <w:rsid w:val="00D31639"/>
    <w:pPr>
      <w:numPr>
        <w:numId w:val="116"/>
      </w:numPr>
    </w:pPr>
  </w:style>
  <w:style w:type="paragraph" w:styleId="Tekstpodstawowy3">
    <w:name w:val="Body Text 3"/>
    <w:basedOn w:val="Normalny"/>
    <w:link w:val="Tekstpodstawowy3Znak1"/>
    <w:semiHidden/>
    <w:unhideWhenUsed/>
    <w:rsid w:val="00377DB5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semiHidden/>
    <w:rsid w:val="00377DB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18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3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98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54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isap.sejm.gov.pl/DetailsServlet?id=WDU20130000392&amp;min=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B4F1-7039-4789-8290-22ADCCFA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2778</Words>
  <Characters>16671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19411</CharactersWithSpaces>
  <SharedDoc>false</SharedDoc>
  <HLinks>
    <vt:vector size="6" baseType="variant">
      <vt:variant>
        <vt:i4>7536763</vt:i4>
      </vt:variant>
      <vt:variant>
        <vt:i4>0</vt:i4>
      </vt:variant>
      <vt:variant>
        <vt:i4>0</vt:i4>
      </vt:variant>
      <vt:variant>
        <vt:i4>5</vt:i4>
      </vt:variant>
      <vt:variant>
        <vt:lpwstr>http://kody.uzp.gov.pl/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2016-02-29T13:01:00Z</dcterms:created>
  <dcterms:modified xsi:type="dcterms:W3CDTF">2016-02-29T13:21:00Z</dcterms:modified>
</cp:coreProperties>
</file>